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................................................. İL/İLÇE</w:t>
      </w:r>
    </w:p>
    <w:p>
      <w:r>
        <w:t>......................................... İLKOKULU MÜDÜRLÜĞÜNE</w:t>
      </w:r>
    </w:p>
    <w:p/>
    <w:p>
      <w:r>
        <w:t>Konu: 1. Sınıfa Geçiş Talebi</w:t>
      </w:r>
    </w:p>
    <w:p/>
    <w:p>
      <w:r>
        <w:t>.../../2025 doğum tarihli çocuğum ........................................'nın, Milli Eğitim Bakanlığı İlköğretim Kurumları Yönetmeliği'nin ilgili maddeleri gereğince 2025‑2026 eğitim‑öğretim yılında ilkokul 1. sınıfa başlaması hususunda 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Soyadı: ____________________</w:t>
      </w:r>
    </w:p>
    <w:p>
      <w:r>
        <w:t>TC Kimlik No: __________________</w:t>
      </w:r>
    </w:p>
    <w:p>
      <w:r>
        <w:t>Adres: _________________________</w:t>
      </w:r>
    </w:p>
    <w:p>
      <w:r>
        <w:t>Telefon: ________________________</w:t>
      </w:r>
    </w:p>
    <w:p/>
    <w:p>
      <w:r>
        <w:t>Ekler:</w:t>
      </w:r>
    </w:p>
    <w:p>
      <w:r>
        <w:t>1) Öğrenci Kimlik Fotokopisi</w:t>
      </w:r>
    </w:p>
    <w:p>
      <w:r>
        <w:t>2) Nüfus Cüzdanı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