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................................................. İL/İLÇE</w:t>
      </w:r>
    </w:p>
    <w:p>
      <w:r>
        <w:t>......................................... LİSESİ MÜDÜRLÜĞÜNE</w:t>
      </w:r>
    </w:p>
    <w:p/>
    <w:p>
      <w:r>
        <w:t>Konu: 10. Sınıf Öğrenci Nakil Talebi</w:t>
      </w:r>
    </w:p>
    <w:p/>
    <w:p>
      <w:r>
        <w:t>Okulunuz 9. sınıf öğrencisi ........................................’nın,</w:t>
      </w:r>
    </w:p>
    <w:p>
      <w:r>
        <w:t>ailevi / ikametgah değişikliği nedeniyle Millî Eğitim Bakanlığı Ortaöğretim</w:t>
      </w:r>
    </w:p>
    <w:p>
      <w:r>
        <w:t>Kurumları Yönetmeliği'nin ilgili hükümleri gereğince 2025‑2026 eğitim‑öğretim</w:t>
      </w:r>
    </w:p>
    <w:p>
      <w:r>
        <w:t>yılı itibarıyla ........................................ Lisesi’ne naklinin</w:t>
      </w:r>
    </w:p>
    <w:p>
      <w:r>
        <w:t>yapılması hususunda gereğini arz ederim.</w:t>
      </w:r>
    </w:p>
    <w:p/>
    <w:p>
      <w:r>
        <w:t>..............., .... / .... / 20....</w:t>
      </w:r>
    </w:p>
    <w:p/>
    <w:p>
      <w:r>
        <w:t>Velinin</w:t>
      </w:r>
    </w:p>
    <w:p>
      <w:r>
        <w:t>Adı Soyadı : ____________________</w:t>
      </w:r>
    </w:p>
    <w:p>
      <w:r>
        <w:t>T.C. Kimlik No : 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Öğrenci Belgesi</w:t>
      </w:r>
    </w:p>
    <w:p>
      <w:r>
        <w:t>2) Nüfus Cüzdanı Fotokopisi</w:t>
      </w:r>
    </w:p>
    <w:p>
      <w:r>
        <w:t>3) Adres Değişikliği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