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ŞEHİR</w:t>
      </w:r>
    </w:p>
    <w:p>
      <w:pPr>
        <w:jc w:val="center"/>
      </w:pPr>
      <w:r>
        <w:t>................................................. ŞİRKETİ İNSAN KAYNAKLARI DEPARTMANINA</w:t>
      </w:r>
    </w:p>
    <w:p/>
    <w:p>
      <w:pPr>
        <w:jc w:val="center"/>
      </w:pPr>
      <w:r>
        <w:t>Konu: 15 Yıl 3600 Gün Kıdem Tazminatı Talebi</w:t>
      </w:r>
    </w:p>
    <w:p/>
    <w:p>
      <w:r>
        <w:t>1475 sayılı İş Kanunu’nun 14. maddesi uyarınca 15 yıl sigortalılık süresi ve</w:t>
      </w:r>
    </w:p>
    <w:p>
      <w:r>
        <w:t>3600 prim günü koşullarını sağladığımı SGK'dan almış olduğum yazı ile</w:t>
      </w:r>
    </w:p>
    <w:p>
      <w:r>
        <w:t>belgeliyorum. Bu nedenle, aynı madde gereğince iş akdimi bildirimsiz feshediyor</w:t>
      </w:r>
    </w:p>
    <w:p>
      <w:r>
        <w:t>ve hak etmiş olduğum kıdem tazminatının tarafıma ödenmesini talep ediyorum.</w:t>
      </w:r>
    </w:p>
    <w:p/>
    <w:p>
      <w:r>
        <w:t>Gereğini bilgilerinize arz ederim.</w:t>
      </w:r>
    </w:p>
    <w:p/>
    <w:p>
      <w:r>
        <w:t>..............., .... / .... / 20....</w:t>
      </w:r>
    </w:p>
    <w:p/>
    <w:p>
      <w:r>
        <w:t>Çalışanın</w:t>
      </w:r>
    </w:p>
    <w:p>
      <w:r>
        <w:t>Adı Soyadı : ____________________</w:t>
      </w:r>
    </w:p>
    <w:p>
      <w:r>
        <w:t>T.C. Kimlik No : 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/>
    <w:p>
      <w:r>
        <w:t>Ekler:</w:t>
      </w:r>
    </w:p>
    <w:p>
      <w:r>
        <w:t>1) SGK 'Kıdem Tazminatı Alabilir' Yazısı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