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(KURUM ADI) PERSONEL DAİRE BAŞKANLIĞINA</w:t>
      </w:r>
    </w:p>
    <w:p/>
    <w:p>
      <w:pPr>
        <w:jc w:val="center"/>
      </w:pPr>
      <w:r>
        <w:t>Konu: 3713 Sayılı Kanun Kapsamında Sınavsız Unvan Değişikliği Talebi</w:t>
      </w:r>
    </w:p>
    <w:p/>
    <w:p>
      <w:r>
        <w:t>3713 sayılı Terörle Mücadele Kanunu'nun Ek 1. maddesi kapsamında .../.../20.... tarihinde .................................. unvanlı kadroya atanmış bulunmaktayım.</w:t>
      </w:r>
    </w:p>
    <w:p>
      <w:r>
        <w:t>...... tarihinde .............. Üniversitesi ............. programından mezun olarak diplomasını almış bulunmaktayım.</w:t>
      </w:r>
    </w:p>
    <w:p>
      <w:r>
        <w:t>Eğitim durumumun gerektirdiği ................ unvanlı kadroya, anılan Kanun uyarınca herhangi bir sınav şartı aranmaksızın atanmak istiyorum.</w:t>
      </w:r>
    </w:p>
    <w:p/>
    <w:p>
      <w:r>
        <w:t>Gereğini bilgilerinize arz ederim.</w:t>
      </w:r>
    </w:p>
    <w:p/>
    <w:p>
      <w:r>
        <w:t>..............., .... / .... / 20....</w:t>
      </w:r>
    </w:p>
    <w:p/>
    <w:p>
      <w:r>
        <w:t>Başvurucu</w:t>
      </w:r>
    </w:p>
    <w:p>
      <w:r>
        <w:t>Adı Soyadı : ____________________</w:t>
      </w:r>
    </w:p>
    <w:p>
      <w:r>
        <w:t>T.C. Kimlik No : ________________</w:t>
      </w:r>
    </w:p>
    <w:p>
      <w:r>
        <w:t>İmza</w:t>
      </w:r>
    </w:p>
    <w:p/>
    <w:p>
      <w:r>
        <w:t>Adres   : _________________________</w:t>
      </w:r>
    </w:p>
    <w:p>
      <w:r>
        <w:t>Telefon : ________________________</w:t>
      </w:r>
    </w:p>
    <w:p/>
    <w:p>
      <w:r>
        <w:t>Ekler:</w:t>
      </w:r>
    </w:p>
    <w:p>
      <w:r>
        <w:t>1) Diploma Fotokopisi</w:t>
      </w:r>
    </w:p>
    <w:p>
      <w:r>
        <w:t>2) Atama Kararı / SGK Hizmet Cetveli</w:t>
      </w:r>
    </w:p>
    <w:p>
      <w:r>
        <w:t>3) Diğer Belgeler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