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(MEVCUT KURUM ADI) PERSONEL DAİRE BAŞKANLIĞINA</w:t>
      </w:r>
    </w:p>
    <w:p/>
    <w:p>
      <w:pPr>
        <w:jc w:val="center"/>
      </w:pPr>
      <w:r>
        <w:t>Konu: 657 Sayılı Kanun md. 74 Kapsamında Kurumlar Arası Nakil Talebi</w:t>
      </w:r>
    </w:p>
    <w:p/>
    <w:p>
      <w:r>
        <w:t>657 sayılı Devlet Memurları Kanunu’nun 74. maddesi uyarınca, .../.../20....</w:t>
      </w:r>
    </w:p>
    <w:p>
      <w:r>
        <w:t>tarihinden beri kurumunuzda ........................................ unvanıyla</w:t>
      </w:r>
    </w:p>
    <w:p>
      <w:r>
        <w:t>görev yapmaktayım.</w:t>
      </w:r>
    </w:p>
    <w:p/>
    <w:p>
      <w:r>
        <w:t>Eşim / aile birliği / sağlık gerekçesi / kariyer planlaması nedeniyle</w:t>
      </w:r>
    </w:p>
    <w:p>
      <w:r>
        <w:t>........................................ ilinde bulunan ........................................</w:t>
      </w:r>
    </w:p>
    <w:p>
      <w:r>
        <w:t>(HEDEF KURUM ADI) kadrosuna naklen atanmak istiyorum.</w:t>
      </w:r>
    </w:p>
    <w:p/>
    <w:p>
      <w:r>
        <w:t>Gereğini bilgilerinize arz ederim.</w:t>
      </w:r>
    </w:p>
    <w:p/>
    <w:p>
      <w:r>
        <w:t>..............., .... / .... / 20....</w:t>
      </w:r>
    </w:p>
    <w:p/>
    <w:p>
      <w:r>
        <w:t>Başvurucu</w:t>
      </w:r>
    </w:p>
    <w:p>
      <w:r>
        <w:t>Adı Soyadı : ____________________</w:t>
      </w:r>
    </w:p>
    <w:p>
      <w:r>
        <w:t>T.C. Kimlik No : ________________</w:t>
      </w:r>
    </w:p>
    <w:p>
      <w:r>
        <w:t>Mevcut Unvan  : ____________________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/>
    <w:p>
      <w:r>
        <w:t>Ekler:</w:t>
      </w:r>
    </w:p>
    <w:p>
      <w:r>
        <w:t>1) Onaylı Hizmet Cetveli</w:t>
      </w:r>
    </w:p>
    <w:p>
      <w:r>
        <w:t>2) Öğrenim Belgesi Fotokopisi</w:t>
      </w:r>
    </w:p>
    <w:p>
      <w:r>
        <w:t>3) Sağlık / Eş Durumu Belgesi (varsa)</w:t>
      </w:r>
    </w:p>
    <w:p>
      <w:r>
        <w:t>4) (Hedef kurumdan alınan) Uygun Görüş Yazısı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