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(KURUM ADI) PERSONEL DAİRE BAŞKANLIĞINA</w:t>
      </w:r>
    </w:p>
    <w:p/>
    <w:p>
      <w:pPr>
        <w:jc w:val="center"/>
      </w:pPr>
      <w:r>
        <w:t>Konu: 657 Sayılı Kanun md. 108 Kapsamında Ücretsiz İzin Talebi</w:t>
      </w:r>
    </w:p>
    <w:p/>
    <w:p>
      <w:r>
        <w:t>657 sayılı Devlet Memurları Kanunu’nun 108. maddesi gereğince; .../.../20....</w:t>
      </w:r>
    </w:p>
    <w:p>
      <w:r>
        <w:t>tarihinden beri kurumunuzda ........................................ unvanıyla</w:t>
      </w:r>
    </w:p>
    <w:p>
      <w:r>
        <w:t>görev yapmakta olup aşağıda açıklanan mazeret nedeniyle aylıksız (ücretsiz)</w:t>
      </w:r>
    </w:p>
    <w:p>
      <w:r>
        <w:t>izin kullanmak istiyorum.</w:t>
      </w:r>
    </w:p>
    <w:p/>
    <w:p>
      <w:r>
        <w:t>İzin Talebinin Nedeni:</w:t>
      </w:r>
    </w:p>
    <w:p>
      <w:r>
        <w:t>• .................................................................</w:t>
      </w:r>
    </w:p>
    <w:p>
      <w:r>
        <w:t>• .................................................................</w:t>
      </w:r>
    </w:p>
    <w:p/>
    <w:p>
      <w:r>
        <w:t>Talebim doğrultusunda .../.../20.... – .../.../20.... tarihleri arasında</w:t>
      </w:r>
    </w:p>
    <w:p>
      <w:r>
        <w:t>.......... (gün/ay/yıl) süreyle aylıksız izinli sayılmam hususunda gereğini</w:t>
      </w:r>
    </w:p>
    <w:p>
      <w:r>
        <w:t>arz ederim.</w:t>
      </w:r>
    </w:p>
    <w:p/>
    <w:p>
      <w:r>
        <w:t>..............., .... / .... / 20....</w:t>
      </w:r>
    </w:p>
    <w:p/>
    <w:p>
      <w:r>
        <w:t>Başvurucu</w:t>
      </w:r>
    </w:p>
    <w:p>
      <w:r>
        <w:t>Adı Soyadı : ____________________</w:t>
      </w:r>
    </w:p>
    <w:p>
      <w:r>
        <w:t>T.C. Kimlik No : ________________</w:t>
      </w:r>
    </w:p>
    <w:p>
      <w:r>
        <w:t>Görev Unvanı : 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Gerekçeyi Destekleyen Belge</w:t>
      </w:r>
    </w:p>
    <w:p>
      <w:r>
        <w:t>2) Hizmet Cetveli</w:t>
      </w:r>
    </w:p>
    <w:p>
      <w:r>
        <w:t>3) Diğer Belgeler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