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VERGİ DAİRESİ BAŞKANLIĞINA</w:t>
      </w:r>
    </w:p>
    <w:p/>
    <w:p>
      <w:pPr>
        <w:jc w:val="center"/>
      </w:pPr>
      <w:r>
        <w:t>Konu: 7143 Sayılı Kanun Kapsamında Yapılandırma Talebi</w:t>
      </w:r>
    </w:p>
    <w:p/>
    <w:p>
      <w:r>
        <w:t>Mükellef Unvanı / Adı Soyadı : ............................................................</w:t>
      </w:r>
    </w:p>
    <w:p>
      <w:r>
        <w:t>Vergi Kimlik No / T.C. Kimlik No : ........................................................</w:t>
      </w:r>
    </w:p>
    <w:p>
      <w:r>
        <w:t>Adres : .....................................................................................</w:t>
      </w:r>
    </w:p>
    <w:p>
      <w:r>
        <w:t>Telefon : ...................................................................................</w:t>
      </w:r>
    </w:p>
    <w:p/>
    <w:p>
      <w:r>
        <w:t>Yapılandırmaya Konu Borç Bilgileri:</w:t>
      </w:r>
    </w:p>
    <w:p>
      <w:r>
        <w:t>Beyanname/Dönem : .................................................................</w:t>
      </w:r>
    </w:p>
    <w:p>
      <w:r>
        <w:t>Tutar       : .................................................................</w:t>
      </w:r>
    </w:p>
    <w:p>
      <w:r>
        <w:t>Borç Türü    : KDV / Gelir Vergisi / MTV / Diğer (lütfen belirtiniz)</w:t>
      </w:r>
    </w:p>
    <w:p/>
    <w:p>
      <w:r>
        <w:t>Talep:</w:t>
      </w:r>
    </w:p>
    <w:p>
      <w:r>
        <w:t>□ Borçlarımın 7143 sayılı Kanun hükümleri uyarınca PEŞİN olarak</w:t>
      </w:r>
    </w:p>
    <w:p>
      <w:r>
        <w:t xml:space="preserve">  yapılandırılarak ilgili katsayı indiriminden yararlanmak istiyorum.</w:t>
      </w:r>
    </w:p>
    <w:p>
      <w:r>
        <w:t>□ Borçlarımın 7143 sayılı Kanun hükümleri uyarınca TAKSİTLİ olarak</w:t>
      </w:r>
    </w:p>
    <w:p>
      <w:r>
        <w:t xml:space="preserve">  (18 eşit taksit) yapılandırılmasını talep ediyorum.</w:t>
      </w:r>
    </w:p>
    <w:p/>
    <w:p>
      <w:r>
        <w:t>Kanunda yer alan şartları kabul ederek gerekli işlemlerin yapılmasını arz ederim.</w:t>
      </w:r>
    </w:p>
    <w:p/>
    <w:p>
      <w:r>
        <w:t>..............., .... / .... / 20....</w:t>
      </w:r>
    </w:p>
    <w:p/>
    <w:p>
      <w:r>
        <w:t>Yetkili / Mükellef</w:t>
      </w:r>
    </w:p>
    <w:p>
      <w:r>
        <w:t>Adı Soyadı : ____________________</w:t>
      </w:r>
    </w:p>
    <w:p>
      <w:r>
        <w:t>İmza</w:t>
      </w:r>
    </w:p>
    <w:p/>
    <w:p>
      <w:r>
        <w:t>Ekler:</w:t>
      </w:r>
    </w:p>
    <w:p>
      <w:r>
        <w:t>1) Borç döküm listesi</w:t>
      </w:r>
    </w:p>
    <w:p>
      <w:r>
        <w:t>2) Kimlik / Vergi Levhası fotokopisi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