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T.C. ADALET BAKANLIĞINA</w:t>
      </w:r>
    </w:p>
    <w:p/>
    <w:p>
      <w:pPr>
        <w:jc w:val="center"/>
      </w:pPr>
      <w:r>
        <w:t>Konu: Görev Yeri Değişikliği Talebi</w:t>
      </w:r>
    </w:p>
    <w:p/>
    <w:p>
      <w:r>
        <w:t>Sayın Yetkili,</w:t>
      </w:r>
    </w:p>
    <w:p/>
    <w:p>
      <w:r>
        <w:t>657 sayılı Devlet Memurları Kanunu’nun 54. maddesi kapsamında, hâlihazırda</w:t>
      </w:r>
    </w:p>
    <w:p>
      <w:r>
        <w:t>........................................................... kadrosunda</w:t>
      </w:r>
    </w:p>
    <w:p>
      <w:r>
        <w:t>................................. olarak görev yapmaktayım.</w:t>
      </w:r>
    </w:p>
    <w:p>
      <w:r>
        <w:t>Ailevi/sağlık nedenleri* doğrultusunda ........................................</w:t>
      </w:r>
    </w:p>
    <w:p>
      <w:r>
        <w:t>ilindeki .................................................. birimine</w:t>
      </w:r>
    </w:p>
    <w:p>
      <w:r>
        <w:t>görev yerimin değiştirilmesini talep ederim.</w:t>
      </w:r>
    </w:p>
    <w:p/>
    <w:p>
      <w:r>
        <w:t>Bilgilerinize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Soyadı : ____________________</w:t>
      </w:r>
    </w:p>
    <w:p>
      <w:r>
        <w:t>T.C. Kimlik No : ________________</w:t>
      </w:r>
    </w:p>
    <w:p>
      <w:r>
        <w:t>Unvan    : ____________________</w:t>
      </w:r>
    </w:p>
    <w:p>
      <w:r>
        <w:t>İmza    : ____________________</w:t>
      </w:r>
    </w:p>
    <w:p/>
    <w:p>
      <w:r>
        <w:t>Adres 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Sağlık Raporu / Ailevi Durum Belgesi</w:t>
      </w:r>
    </w:p>
    <w:p>
      <w:r>
        <w:t>2) Hizmet Cetveli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