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................................................. ADALET KOMİSYONU BAŞKANLIĞINA</w:t>
      </w:r>
    </w:p>
    <w:p/>
    <w:p>
      <w:pPr>
        <w:jc w:val="center"/>
      </w:pPr>
      <w:r>
        <w:t>Konu: Naklen Atama / Görev Yeri Değişikliği Talebi</w:t>
      </w:r>
    </w:p>
    <w:p/>
    <w:p>
      <w:r>
        <w:t>Sayın Başkanlık,</w:t>
      </w:r>
    </w:p>
    <w:p/>
    <w:p>
      <w:r>
        <w:t>657 sayılı Devlet Memurları Kanunu ve ilgili mevzuat hükümleri gereğince,</w:t>
      </w:r>
    </w:p>
    <w:p>
      <w:r>
        <w:t>hali hazırda ........................................ Adliyesi ................................</w:t>
      </w:r>
    </w:p>
    <w:p>
      <w:r>
        <w:t>kadrosunda .................................. olarak görev yapmaktayım.</w:t>
      </w:r>
    </w:p>
    <w:p>
      <w:r>
        <w:t>Ailevi / sağlık nedenleri doğrultusunda görev yerimin .......................................</w:t>
      </w:r>
    </w:p>
    <w:p>
      <w:r>
        <w:t>Adliyesi ................................................ birimine **naklen**</w:t>
      </w:r>
    </w:p>
    <w:p>
      <w:r>
        <w:t>atanması hususunda gereğini arz ederim.</w:t>
      </w:r>
    </w:p>
    <w:p/>
    <w:p>
      <w:r>
        <w:t>Bilgilerinize saygılarımla sunarım.</w:t>
      </w:r>
    </w:p>
    <w:p/>
    <w:p>
      <w:r>
        <w:t>..............., .... / .... / 20....</w:t>
      </w:r>
    </w:p>
    <w:p/>
    <w:p>
      <w:r>
        <w:t>Başvuru Sahibi</w:t>
      </w:r>
    </w:p>
    <w:p>
      <w:r>
        <w:t>Adı Soyadı : ____________________</w:t>
      </w:r>
    </w:p>
    <w:p>
      <w:r>
        <w:t>T.C. Kimlik No : ________________</w:t>
      </w:r>
    </w:p>
    <w:p>
      <w:r>
        <w:t>Unvan        : ____________________</w:t>
      </w:r>
    </w:p>
    <w:p>
      <w:r>
        <w:t>İmza</w:t>
      </w:r>
    </w:p>
    <w:p/>
    <w:p>
      <w:r>
        <w:t>Adres   : _________________________</w:t>
      </w:r>
    </w:p>
    <w:p>
      <w:r>
        <w:t>Telefon : ________________________</w:t>
      </w:r>
    </w:p>
    <w:p>
      <w:r>
        <w:t>E‑posta : ________________________</w:t>
      </w:r>
    </w:p>
    <w:p/>
    <w:p>
      <w:r>
        <w:t>Ekler:</w:t>
      </w:r>
    </w:p>
    <w:p>
      <w:r>
        <w:t>1) Mazereti gösterir belge (Sağlık raporu vb.)</w:t>
      </w:r>
    </w:p>
    <w:p>
      <w:r>
        <w:t>2) Hizmet Cetveli</w:t>
      </w:r>
    </w:p>
    <w:p>
      <w:r>
        <w:t>3) Diğer ilgili belgeler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