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 MİLLÎ EĞİTİM MÜDÜRLÜĞÜNE</w:t>
      </w:r>
    </w:p>
    <w:p>
      <w:pPr>
        <w:jc w:val="center"/>
      </w:pPr>
      <w:r>
        <w:t>Personel Şube Müdürlüğü</w:t>
      </w:r>
    </w:p>
    <w:p/>
    <w:p>
      <w:pPr>
        <w:jc w:val="center"/>
      </w:pPr>
      <w:r>
        <w:t>Konu: Adayın Eşinin İş Durumuna İlişkin Beyan</w:t>
      </w:r>
    </w:p>
    <w:p/>
    <w:p>
      <w:r>
        <w:t>Sayın Yetkili,</w:t>
      </w:r>
    </w:p>
    <w:p/>
    <w:p>
      <w:r>
        <w:t>Aday Bilgileri:</w:t>
      </w:r>
    </w:p>
    <w:p>
      <w:r>
        <w:t>• Adı Soyadı  : ............................................................</w:t>
      </w:r>
    </w:p>
    <w:p>
      <w:r>
        <w:t>• T.C. Kimlik No: ............................................................</w:t>
      </w:r>
    </w:p>
    <w:p>
      <w:r>
        <w:t>• Branş / Kadro : ............................................................</w:t>
      </w:r>
    </w:p>
    <w:p/>
    <w:p>
      <w:r>
        <w:t>Eş Bilgileri ve İş Durumu:</w:t>
      </w:r>
    </w:p>
    <w:p>
      <w:r>
        <w:t>• Adı Soyadı   : ............................................................</w:t>
      </w:r>
    </w:p>
    <w:p>
      <w:r>
        <w:t>• Çalıştığı Kurum : ............................................................</w:t>
      </w:r>
    </w:p>
    <w:p>
      <w:r>
        <w:t>• Görevi / Pozisyonu: ............................................................</w:t>
      </w:r>
    </w:p>
    <w:p>
      <w:r>
        <w:t>• İş Adresi    : ............................................................</w:t>
      </w:r>
    </w:p>
    <w:p>
      <w:r>
        <w:t>• İşe Başlama Tarihi: .... / .... / 20....</w:t>
      </w:r>
    </w:p>
    <w:p/>
    <w:p>
      <w:r>
        <w:t>Eşimin hâlen yukarıda belirtilen adreste ve pozisyonda çalışıyor olması</w:t>
      </w:r>
    </w:p>
    <w:p>
      <w:r>
        <w:t>nedeniyle, ilgili mevzuat hükümleri uyarınca aile birliğinin korunması</w:t>
      </w:r>
    </w:p>
    <w:p>
      <w:r>
        <w:t>maksadıyla atama işlemlerimde söz konusu iş durumu hususunun dikkate</w:t>
      </w:r>
    </w:p>
    <w:p>
      <w:r>
        <w:t>alınmasını arz ederim.</w:t>
      </w:r>
    </w:p>
    <w:p/>
    <w:p>
      <w:r>
        <w:t>Bilgilerinize sunarım.</w:t>
      </w:r>
    </w:p>
    <w:p/>
    <w:p>
      <w:r>
        <w:t>..............., .... / .... / 20....</w:t>
      </w:r>
    </w:p>
    <w:p/>
    <w:p>
      <w:r>
        <w:t>Aday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Eşin çalışma belgesi / SGK hizmet dökümü</w:t>
      </w:r>
    </w:p>
    <w:p>
      <w:r>
        <w:t>2) Aile nüfus kayıt örneği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