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w:t>
        <w:br/>
        <w:br/>
        <w:br/>
        <w:br/>
        <w:tab/>
        <w:tab/>
        <w:t>............................. Genel Müdürlüğüne</w:t>
        <w:br/>
        <w:br/>
        <w:br/>
        <w:tab/>
        <w:t>Dilekçe Konusu : Kurumunuzda kayıtlı adresimin değiştirilmesi istemimin sunulmasından ibarettir.</w:t>
        <w:br/>
        <w:br/>
        <w:br/>
        <w:tab/>
        <w:t xml:space="preserve">Kurumunuza .............................. no ile kayıtlı ....................... hizmetinizi kullanan müşterinizim. Kişisel sebepler ile taşınmış olmam sebebi ile resmi ikamet adresim değişmiştir, kurumunuza durumu bildirmem ve adres değişikliği talebimi yazılı olarak sunma zaruretim hasıl olmuştur. </w:t>
        <w:br/>
        <w:br/>
        <w:tab/>
        <w:t>Kurumuza kayıtlı adresimin değişitirilerek aşağıdaki beyan ettiğim yeni adresimin kullanılması için gereğini saygılarım ile arz ederim.</w:t>
        <w:br/>
        <w:br/>
        <w:br/>
        <w:t>TC No :</w:t>
        <w:br/>
        <w:t>Hizmet No :</w:t>
        <w:br/>
        <w:t xml:space="preserve">İsim Soyisim : </w:t>
        <w:br/>
        <w:t xml:space="preserve">Yeni İkamet Adresi : </w:t>
        <w:br/>
        <w:t>Telefon :</w:t>
        <w:br/>
        <w:t>Eposta :</w:t>
        <w:br/>
        <w:br/>
        <w:br/>
        <w:br/>
        <w:tab/>
        <w:tab/>
        <w:tab/>
        <w:tab/>
        <w:tab/>
        <w:tab/>
        <w:tab/>
        <w:t>Tarih :</w:t>
        <w:br/>
        <w:tab/>
        <w:tab/>
        <w:tab/>
        <w:tab/>
        <w:tab/>
        <w:tab/>
        <w:tab/>
        <w:t xml:space="preserve">İsim Soyisim : </w:t>
        <w:br/>
        <w:tab/>
        <w:tab/>
        <w:tab/>
        <w:tab/>
        <w:tab/>
        <w:tab/>
        <w:tab/>
        <w:t xml:space="preserve">İmza :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