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SOSYAL GÜVENLİK İL MÜDÜRLÜĞÜNE</w:t>
      </w:r>
    </w:p>
    <w:p/>
    <w:p>
      <w:pPr>
        <w:jc w:val="center"/>
      </w:pPr>
      <w:r>
        <w:t>Konu: Adres Bilgilerinin Güncellenmesi Talebi</w:t>
      </w:r>
    </w:p>
    <w:p/>
    <w:p>
      <w:r>
        <w:t>Sayın Yetkili,</w:t>
      </w:r>
    </w:p>
    <w:p/>
    <w:p>
      <w:r>
        <w:t>T.C. Kimlik numaram ........................................ olan ben</w:t>
      </w:r>
    </w:p>
    <w:p>
      <w:r>
        <w:t>............................................................ (adı soyadı),</w:t>
      </w:r>
    </w:p>
    <w:p>
      <w:r>
        <w:t>mevcut adresimin değişmesi nedeniyle SGK kayıtlarımda yer alan iletişim</w:t>
      </w:r>
    </w:p>
    <w:p>
      <w:r>
        <w:t>bilgilerinin güncellenmesi için işbu dilekçeyi sunmaktayım.</w:t>
      </w:r>
    </w:p>
    <w:p/>
    <w:p>
      <w:r>
        <w:t>Yeni Adresim:</w:t>
      </w:r>
    </w:p>
    <w:p>
      <w:r>
        <w:t>............................................................</w:t>
      </w:r>
    </w:p>
    <w:p>
      <w:r>
        <w:t>............................................................</w:t>
      </w:r>
    </w:p>
    <w:p>
      <w:r>
        <w:t>............................................................</w:t>
      </w:r>
    </w:p>
    <w:p/>
    <w:p>
      <w:r>
        <w:t>Başvurumun işleme alınarak tarafıma ait tüm SGK kayıt ve bildirimlerinde</w:t>
      </w:r>
    </w:p>
    <w:p>
      <w:r>
        <w:t>yeni adresimin kullanılmasını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Kimlik Fotokopisi</w:t>
      </w:r>
    </w:p>
    <w:p>
      <w:r>
        <w:t>2) Adres Beyanı / Yerleşim Yeri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