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t>................................................. İL/İLÇE</w:t>
      </w:r>
    </w:p>
    <w:p>
      <w:pPr>
        <w:jc w:val="center"/>
      </w:pPr>
      <w:r>
        <w:t>AEGON EMEKLİLİK ve HAYAT A.Ş.</w:t>
      </w:r>
    </w:p>
    <w:p>
      <w:pPr>
        <w:jc w:val="center"/>
      </w:pPr>
      <w:r>
        <w:t>Müşteri Hizmetleri / Poliçe İptal Birimine</w:t>
      </w:r>
    </w:p>
    <w:p/>
    <w:p>
      <w:pPr>
        <w:jc w:val="center"/>
      </w:pPr>
      <w:r>
        <w:t>Konu: Poliçe / BES Sözleşmesi İptal Talebi</w:t>
      </w:r>
    </w:p>
    <w:p/>
    <w:p>
      <w:r>
        <w:t>Sayın Yetkili,</w:t>
      </w:r>
    </w:p>
    <w:p/>
    <w:p>
      <w:r>
        <w:t>T.C. Kimlik No  : .......................................................</w:t>
      </w:r>
    </w:p>
    <w:p>
      <w:r>
        <w:t>Müşteri No / Sözleşme No: ...............................................</w:t>
      </w:r>
    </w:p>
    <w:p>
      <w:r>
        <w:t>İlgili Ürün     : (Bireysel Emeklilik / Hayat Sigortası)</w:t>
      </w:r>
    </w:p>
    <w:p/>
    <w:p>
      <w:r>
        <w:t>6502 sayılı Tüketicinin Korunması Hakkında Kanun ve ilgili yönetmelikler</w:t>
      </w:r>
    </w:p>
    <w:p>
      <w:r>
        <w:t>kapsamında, yukarıda bilgileri yer alan sözleşmemin **iptal edilerek**</w:t>
      </w:r>
    </w:p>
    <w:p>
      <w:r>
        <w:t>katkı payı / prim olarak ödediğim tutarın IBAN numaramda belirtilen</w:t>
      </w:r>
    </w:p>
    <w:p>
      <w:r>
        <w:t>hesaba iadesini talep ediyorum.</w:t>
      </w:r>
    </w:p>
    <w:p/>
    <w:p>
      <w:r>
        <w:t>İade IBAN  : TR.........................................................</w:t>
      </w:r>
    </w:p>
    <w:p>
      <w:r>
        <w:t>Hesap Sahibi: .........................................................</w:t>
      </w:r>
    </w:p>
    <w:p/>
    <w:p>
      <w:r>
        <w:t>Gereğini bilgilerinize arz ederim.</w:t>
      </w:r>
    </w:p>
    <w:p/>
    <w:p>
      <w:r>
        <w:t>..............., .... / .... / 20....</w:t>
      </w:r>
    </w:p>
    <w:p/>
    <w:p>
      <w:r>
        <w:t>Başvuru Sahibi</w:t>
      </w:r>
    </w:p>
    <w:p>
      <w:r>
        <w:t>Adı Soyadı : ____________________</w:t>
      </w:r>
    </w:p>
    <w:p>
      <w:r>
        <w:t>İmza</w:t>
      </w:r>
    </w:p>
    <w:p>
      <w:r>
        <w:t>Telefon  : ____________________</w:t>
      </w:r>
    </w:p>
    <w:p>
      <w:r>
        <w:t>E‑posta  : ____________________</w:t>
      </w:r>
    </w:p>
    <w:p>
      <w:r>
        <w:t>Adres   : ____________________</w:t>
      </w:r>
    </w:p>
    <w:p/>
    <w:p>
      <w:r>
        <w:t>Ekler:</w:t>
      </w:r>
    </w:p>
    <w:p>
      <w:r>
        <w:t>1) Kimlik fotokopisi</w:t>
      </w:r>
    </w:p>
    <w:p>
      <w:r>
        <w:t>2) Poliçe / Sözleşme nüshası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