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BELEDİYE BAŞKANLIĞINA</w:t>
      </w:r>
    </w:p>
    <w:p>
      <w:pPr>
        <w:jc w:val="center"/>
      </w:pPr>
      <w:r>
        <w:t>Park ve Bahçeler Müdürlüğü</w:t>
      </w:r>
    </w:p>
    <w:p/>
    <w:p>
      <w:pPr>
        <w:jc w:val="center"/>
      </w:pPr>
      <w:r>
        <w:t>Konu: Ağaç Kesim İzni Talebi</w:t>
      </w:r>
    </w:p>
    <w:p/>
    <w:p>
      <w:r>
        <w:t>Sayın Yetkili,</w:t>
      </w:r>
    </w:p>
    <w:p/>
    <w:p>
      <w:r>
        <w:t>Mülkiyeti bana ait ................................................ adresindeki</w:t>
      </w:r>
    </w:p>
    <w:p>
      <w:r>
        <w:t>taşınmazın bahçesinde bulunan, çürümeye bağlı olarak devrilme tehlikesi</w:t>
      </w:r>
    </w:p>
    <w:p>
      <w:r>
        <w:t>oluşturan ........................................ (ağaç türü) ağacının kesilmesi</w:t>
      </w:r>
    </w:p>
    <w:p>
      <w:r>
        <w:t>için gerekli iznin verilmesini talep ediyorum.</w:t>
      </w:r>
    </w:p>
    <w:p/>
    <w:p>
      <w:r>
        <w:t>Ağaç Bilgileri:</w:t>
      </w:r>
    </w:p>
    <w:p>
      <w:r>
        <w:t>• Türü   : ................................................</w:t>
      </w:r>
    </w:p>
    <w:p>
      <w:r>
        <w:t>• Çap / Boy : ................................................</w:t>
      </w:r>
    </w:p>
    <w:p>
      <w:r>
        <w:t>• Mevcut Durum: (çürük/gövde çatlağı vs.)</w:t>
      </w:r>
    </w:p>
    <w:p/>
    <w:p>
      <w:r>
        <w:t>Çevre güvenliği ve can kaybı riskinin ortadan kaldırılması amacıyla</w:t>
      </w:r>
    </w:p>
    <w:p>
      <w:r>
        <w:t>izin işlemlerinin ivedilikle sonuçlandırılmasını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>
      <w:r>
        <w:t>Telefon  : ____________________</w:t>
      </w:r>
    </w:p>
    <w:p>
      <w:r>
        <w:t>E‑posta  : ____________________</w:t>
      </w:r>
    </w:p>
    <w:p>
      <w:r>
        <w:t>Adres   : ____________________</w:t>
      </w:r>
    </w:p>
    <w:p/>
    <w:p>
      <w:r>
        <w:t>Ekler:</w:t>
      </w:r>
    </w:p>
    <w:p>
      <w:r>
        <w:t>1) Tapu fotokopisi / kira sözleşmesi</w:t>
      </w:r>
    </w:p>
    <w:p>
      <w:r>
        <w:t>2) Ağacın mevcut durum fotoğrafları</w:t>
      </w:r>
    </w:p>
    <w:p>
      <w:r>
        <w:t>3) Muhtarlık/Görgü tespit tutanağı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