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1. DİLEKÇE BİNAYA YENİ DOĞALGAZ BAĞLANTISI İÇİN DÜZENLENECEK DİLEKÇEDİR.</w:t>
        <w:br/>
        <w:t>KIRMIZI YAZILARI SİLİNİZ, TEK BİR DİLEKÇE MÜRACAT EDİNİZ. HER DİLEKÇE AYRI BİR BAŞVURU İÇİN HAZIRLANMIŞTIR.</w:t>
        <w:br/>
        <w:br/>
        <w:tab/>
        <w:br/>
        <w:br/>
        <w:br/>
        <w:tab/>
        <w:tab/>
        <w:t xml:space="preserve">AGDAŞ Adapazarı Gaz Dağıtım A.Ş. Müdürlüğüne </w:t>
        <w:br/>
        <w:br/>
        <w:tab/>
        <w:t>Dilekçe Konusu : Bina Yeni Bağlantı Başvurumuzun Sunulmasından İbarettir.</w:t>
        <w:br/>
        <w:br/>
        <w:tab/>
        <w:t>Aşağıda bilgilerini sunmuş olduğumuz binamıza, yine bilgilerini sunmuş olduğumuz yetkili mühendislik şirketi tarafından bina içi doğalgaz tesisatı inşası yapılmıştır. İlgili Proje ve gerekli belgeler iş bu dilekçe ekinde tarafınıza sunulacaktır.</w:t>
        <w:br/>
        <w:br/>
        <w:tab/>
        <w:t>Bina içerisindeki tesisat tamamlanmış ve imalatını yapan şirket tarafından gerekli kontrolleri yapılarak doğalgaz bağlantı başvurusu yapmamız iletilmiştir.</w:t>
        <w:br/>
        <w:br/>
        <w:tab/>
        <w:t>Binamıza doğalgaz bağlantısı yapılması için gereğini saygılarımız ile arz ederim.</w:t>
        <w:br/>
        <w:br/>
        <w:br/>
        <w:br/>
        <w:t xml:space="preserve">Bina Adres Bilgileri : </w:t>
        <w:br/>
        <w:br/>
        <w:t xml:space="preserve">İl : </w:t>
        <w:br/>
        <w:t xml:space="preserve">İlçe : </w:t>
        <w:br/>
        <w:t xml:space="preserve">Mahalle : </w:t>
        <w:br/>
        <w:t xml:space="preserve">Cadde : </w:t>
        <w:br/>
        <w:t xml:space="preserve">Sokak : </w:t>
        <w:br/>
        <w:t xml:space="preserve">Dış Kapı No : </w:t>
        <w:br/>
        <w:t xml:space="preserve">Bina Adı : </w:t>
        <w:br/>
        <w:t xml:space="preserve">Ada : </w:t>
        <w:br/>
        <w:t xml:space="preserve">Pafta : </w:t>
        <w:br/>
        <w:t xml:space="preserve">Parsel : </w:t>
        <w:br/>
        <w:br/>
        <w:t>Tesisatı Projelendiren ve İmal Eden Şirket Bilgileri :</w:t>
        <w:br/>
        <w:br/>
        <w:t>Yetki Belge No :</w:t>
        <w:br/>
        <w:t xml:space="preserve">Ünvanı : </w:t>
        <w:br/>
        <w:t>Adresi :</w:t>
        <w:br/>
        <w:t xml:space="preserve">Telefonu : </w:t>
        <w:br/>
        <w:t>Vergi Dairesi :</w:t>
        <w:br/>
        <w:t xml:space="preserve">Vergi No : </w:t>
        <w:br/>
        <w:br/>
        <w:tab/>
        <w:tab/>
        <w:tab/>
        <w:tab/>
        <w:tab/>
        <w:tab/>
        <w:tab/>
        <w:tab/>
        <w:t xml:space="preserve">Tarih : </w:t>
        <w:br/>
        <w:br/>
        <w:tab/>
        <w:tab/>
        <w:tab/>
        <w:tab/>
        <w:tab/>
        <w:tab/>
        <w:tab/>
        <w:tab/>
        <w:t>İsim Soyisim :</w:t>
        <w:br/>
        <w:br/>
        <w:tab/>
        <w:tab/>
        <w:tab/>
        <w:tab/>
        <w:tab/>
        <w:tab/>
        <w:tab/>
        <w:tab/>
        <w:t xml:space="preserve">İmza : </w:t>
        <w:br/>
        <w:br/>
        <w:br/>
        <w:t>2. DİLEKÇE BİNADA DOĞALGAZ KAPI GİRİŞLERİNE KADAR GELMİŞ, FAKAT ABONELİK YAPILMAMIŞ VE DOĞALGAZ SAATİ TAKILMAMIŞ NOKTALAR İÇİN YENİ ABONELİK DİLEKÇESİ OLARAK DÜZENLENMİŞTİR.</w:t>
        <w:br/>
        <w:t>KIRMIZI YAZILARI SİLİNİZ, TEK BİR DİLEKÇE MÜRACAT EDİNİZ. HER DİLEKÇE AYRI BİR BAŞVURU İÇİN HAZIRLANMIŞTIR.</w:t>
        <w:br/>
        <w:br/>
        <w:br/>
        <w:br/>
        <w:br/>
        <w:tab/>
        <w:tab/>
        <w:t xml:space="preserve">AGDAŞ Adapazarı Gaz Dağıtım A.Ş. Müdürlüğüne </w:t>
        <w:br/>
        <w:br/>
        <w:tab/>
        <w:t>Dilekçe Konusu : Bina Bağlantısı ve Bina İçi Tesisatı Tamamlanan Binamız içinde ilk defa kullanıcı olarak yeni abonelik başvurumuzun sunulmasından ibarettir.</w:t>
        <w:br/>
        <w:br/>
        <w:tab/>
        <w:t>Aşağıda bilgilerini sunmuş olduğumuz binamıza, yine bilgilerini sunmuş olduğumuz yetkili mühendislik şirketi tarafından bina içi doğalgaz tesisatı inşası yapılmıştır. Kurumunuza Bağlantı Başvurusu yapılmış olup gerekli incelemeler yapılarak binamıza doğalgaz bağlantısı yapılmıştır. Daire kapılarına kadar doğalgaz hatları mevcuttur.</w:t>
        <w:br/>
        <w:br/>
        <w:tab/>
        <w:t>Dairemde doğalgaz kullanabilmem için yetkili bir mühendislik şirketi tarafından projelendirilerek daire içi tesisatım hazırlanmış ve doğalgaza bağlı cihazların kurulumu tamamlanmıştır. Abonelik için gerekli tüm işlemler tamamlanmış olup ilgili şirket tarafından Yeni Abonelik Başvurusu yapmam gerektiği iletilmiştir.</w:t>
        <w:br/>
        <w:br/>
        <w:tab/>
        <w:t xml:space="preserve">Bu sebeple kurumunuza Yeni Abonelik müracatı yapmaktayım. </w:t>
        <w:br/>
        <w:br/>
        <w:tab/>
        <w:t xml:space="preserve">Doğalgazın ilk ilk kez kullanıma başlanacağını belirterek, yeni aboneliğimin başlatılması için gereğini saygılarım ile arz ederim. </w:t>
        <w:br/>
        <w:br/>
        <w:t xml:space="preserve">Bina Adres Bilgileri : </w:t>
        <w:br/>
        <w:t xml:space="preserve">İl : </w:t>
        <w:tab/>
        <w:tab/>
        <w:tab/>
        <w:tab/>
        <w:tab/>
        <w:tab/>
        <w:t xml:space="preserve">İlçe : </w:t>
        <w:br/>
        <w:t xml:space="preserve">Mahalle : </w:t>
        <w:br/>
        <w:t xml:space="preserve">Cadde : </w:t>
        <w:tab/>
        <w:tab/>
        <w:tab/>
        <w:tab/>
        <w:tab/>
        <w:t xml:space="preserve">Sokak : </w:t>
        <w:br/>
        <w:t xml:space="preserve">Dış Kapı No : </w:t>
        <w:tab/>
        <w:tab/>
        <w:tab/>
        <w:tab/>
        <w:t xml:space="preserve">Bina Adı : </w:t>
        <w:br/>
        <w:t xml:space="preserve">Kat : </w:t>
        <w:tab/>
        <w:tab/>
        <w:tab/>
        <w:tab/>
        <w:tab/>
        <w:tab/>
        <w:t xml:space="preserve">Daire No : </w:t>
        <w:br/>
        <w:t xml:space="preserve">Ada : </w:t>
        <w:br/>
        <w:t xml:space="preserve">Pafta : </w:t>
        <w:br/>
        <w:t xml:space="preserve">Parsel : </w:t>
        <w:br/>
        <w:br/>
        <w:t>Tesisatı Projelendiren ve İmal Eden Şirket Bilgileri :</w:t>
        <w:br/>
        <w:t>Yetki Belge No :</w:t>
        <w:br/>
        <w:t xml:space="preserve">Ünvanı : </w:t>
        <w:br/>
        <w:t>Adresi :</w:t>
        <w:br/>
        <w:t xml:space="preserve">Telefonu : </w:t>
        <w:br/>
        <w:t>Vergi Dairesi :</w:t>
        <w:br/>
        <w:t xml:space="preserve">Vergi No : </w:t>
        <w:br/>
        <w:br/>
        <w:tab/>
        <w:tab/>
        <w:tab/>
        <w:tab/>
        <w:tab/>
        <w:tab/>
        <w:tab/>
        <w:tab/>
        <w:t xml:space="preserve">Tarih : </w:t>
        <w:br/>
        <w:tab/>
        <w:tab/>
        <w:tab/>
        <w:tab/>
        <w:tab/>
        <w:tab/>
        <w:tab/>
        <w:tab/>
        <w:t>İsim Soyisim :</w:t>
        <w:br/>
        <w:tab/>
        <w:tab/>
        <w:tab/>
        <w:tab/>
        <w:tab/>
        <w:tab/>
        <w:tab/>
        <w:tab/>
        <w:t xml:space="preserve">İmza : </w:t>
        <w:br/>
        <w:br/>
        <w:t>3. DİLEKÇE DAHA ÖNCE DOĞALGAZ BAĞLANTISI YAPILMIŞ VE ABONELİK BULUNMUŞ, DOĞALGAZ SAATİ BULUNAN BİR NOKTAYA. FARKLI BİR KİŞİ ADINA ABONELİK AÇILMASI İÇİN YAPILACAK BAŞVURUYU İFADE ETMEKTEDİR.</w:t>
        <w:br/>
        <w:t>KIRMIZI YAZILARI SİLİNİZ, TEK BİR DİLEKÇE MÜRACAT EDİNİZ. HER DİLEKÇE AYRI BİR BAŞVURU İÇİN HAZIRLANMIŞTIR.</w:t>
        <w:br/>
        <w:br/>
        <w:tab/>
        <w:tab/>
        <w:tab/>
        <w:br/>
        <w:br/>
        <w:tab/>
        <w:tab/>
        <w:tab/>
        <w:t xml:space="preserve">AGDAŞ Adapazarı Gaz Dağıtım A.Ş. Müdürlüğüne </w:t>
        <w:br/>
        <w:br/>
        <w:tab/>
        <w:t>Dilekçe Konusu : Abonelik Başvurumun sunulmasından ibarettir.</w:t>
        <w:br/>
        <w:br/>
        <w:br/>
        <w:tab/>
        <w:t xml:space="preserve">...................... Mahallesi ..................... Caddesi .......................... Sokağı ........................... Apartmanı ................ Nolu daireye taşınmış durumdayım. </w:t>
        <w:br/>
        <w:br/>
        <w:tab/>
        <w:t>Daire içerisinde doğalgaz kullanımı daha önceden yapılmış olup, Abone Numarası : ................................... Tesisat Numarası : .................................. Sayaç Numarası : ..................................... biçimindedir.</w:t>
        <w:br/>
        <w:br/>
        <w:tab/>
        <w:t>Daire girişinde saat mevcut olup kurumunuz tarafından gaz girişi kapatılarak mühürlenmiş durumdadır.</w:t>
        <w:br/>
        <w:br/>
        <w:tab/>
        <w:t>Abonelik Başvurumun tamamlanarak doğalgazımın açılması için gereğini saygılarım ile arz ederim.</w:t>
        <w:br/>
        <w:br/>
        <w:tab/>
        <w:br/>
        <w:tab/>
        <w:tab/>
        <w:br/>
        <w:br/>
        <w:tab/>
        <w:br/>
        <w:tab/>
        <w:tab/>
        <w:tab/>
        <w:tab/>
        <w:tab/>
        <w:tab/>
        <w:tab/>
        <w:tab/>
        <w:t xml:space="preserve">Tarih : </w:t>
        <w:br/>
        <w:tab/>
        <w:tab/>
        <w:tab/>
        <w:tab/>
        <w:tab/>
        <w:tab/>
        <w:tab/>
        <w:tab/>
        <w:t>İsim Soyisim :</w:t>
        <w:br/>
        <w:tab/>
        <w:tab/>
        <w:tab/>
        <w:tab/>
        <w:tab/>
        <w:tab/>
        <w:tab/>
        <w:tab/>
        <w:t xml:space="preserve">İmza :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