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EUROPEAN COURT OF HUMAN RIGHTS</w:t>
      </w:r>
    </w:p>
    <w:p>
      <w:pPr>
        <w:jc w:val="center"/>
      </w:pPr>
      <w:r>
        <w:t>(Application under Article 34 of the Convention)</w:t>
      </w:r>
    </w:p>
    <w:p/>
    <w:p>
      <w:r>
        <w:t>To the President of the European Court of Human Rights</w:t>
      </w:r>
    </w:p>
    <w:p>
      <w:r>
        <w:t>Council of Europe, 67075 STRASBOURG CEDEX, FRANCE</w:t>
      </w:r>
    </w:p>
    <w:p/>
    <w:p>
      <w:pPr>
        <w:jc w:val="center"/>
      </w:pPr>
      <w:r>
        <w:t>APPLICATION / BAŞVURU FORMU (Özet Dilekçe Formatı)</w:t>
      </w:r>
    </w:p>
    <w:p/>
    <w:p>
      <w:r>
        <w:t>A. APPLICANT / BAŞVURUCU</w:t>
      </w:r>
    </w:p>
    <w:p>
      <w:r>
        <w:t>1. Adı Soyadı : ............................................................</w:t>
      </w:r>
    </w:p>
    <w:p>
      <w:r>
        <w:t>2. Uyruğu   : ............................................................</w:t>
      </w:r>
    </w:p>
    <w:p>
      <w:r>
        <w:t>3. Doğum Tarihi: .... / .... / 19....</w:t>
      </w:r>
    </w:p>
    <w:p>
      <w:r>
        <w:t>4. Adres    : ............................................................</w:t>
      </w:r>
    </w:p>
    <w:p>
      <w:r>
        <w:t>5. Telefon/E‑posta: ........................................................</w:t>
      </w:r>
    </w:p>
    <w:p/>
    <w:p>
      <w:r>
        <w:t>B. TEMSİLCİ (Varsa)</w:t>
      </w:r>
    </w:p>
    <w:p>
      <w:r>
        <w:t>1. Adı Soyadı : ............................................................</w:t>
      </w:r>
    </w:p>
    <w:p>
      <w:r>
        <w:t>2. İletişim   : ............................................................</w:t>
      </w:r>
    </w:p>
    <w:p/>
    <w:p>
      <w:r>
        <w:t>C. DAVALI DEVLET</w:t>
      </w:r>
    </w:p>
    <w:p>
      <w:r>
        <w:t>Republic of Türkiye</w:t>
      </w:r>
    </w:p>
    <w:p/>
    <w:p>
      <w:r>
        <w:t>D. OLAYLAR / OLASI İHLALLER</w:t>
      </w:r>
    </w:p>
    <w:p>
      <w:r>
        <w:t>(Tarih sırasıyla, açık ve öz olarak olayları yazınız.)</w:t>
      </w:r>
    </w:p>
    <w:p>
      <w:r>
        <w:t>1. ..........................................................................</w:t>
      </w:r>
    </w:p>
    <w:p>
      <w:r>
        <w:t>2. ..........................................................................</w:t>
      </w:r>
    </w:p>
    <w:p>
      <w:r>
        <w:t>3. ..........................................................................</w:t>
      </w:r>
    </w:p>
    <w:p/>
    <w:p>
      <w:r>
        <w:t>E. DAYANILAN SÖZLEŞME MADDELERİ</w:t>
      </w:r>
    </w:p>
    <w:p>
      <w:r>
        <w:t>• Madde 6 – Adil yargılanma hakkı</w:t>
      </w:r>
    </w:p>
    <w:p>
      <w:r>
        <w:t>• Madde 13 – Etkili başvuru hakkı</w:t>
      </w:r>
    </w:p>
    <w:p>
      <w:r>
        <w:t>(Diğer maddeler eklenebilir)</w:t>
      </w:r>
    </w:p>
    <w:p/>
    <w:p>
      <w:r>
        <w:t>F. İÇ HUKUK YOLLARININ TÜKETİLMESİ</w:t>
      </w:r>
    </w:p>
    <w:p>
      <w:r>
        <w:t>1. Yargıtay / Danıştay kararı : .... / .... / 20....</w:t>
      </w:r>
    </w:p>
    <w:p>
      <w:r>
        <w:t>2. Anayasa Mahkemesi bireysel başvuru: Dosya no ........, karar tarihi ....</w:t>
      </w:r>
    </w:p>
    <w:p/>
    <w:p>
      <w:r>
        <w:t>G. İSTEM / TALEPLER</w:t>
      </w:r>
    </w:p>
    <w:p>
      <w:r>
        <w:t>• İhlalin tespiti</w:t>
      </w:r>
    </w:p>
    <w:p>
      <w:r>
        <w:t>• Uygun manevi tazminat: ............. Euro</w:t>
      </w:r>
    </w:p>
    <w:p>
      <w:r>
        <w:t>• Yargılama giderleri</w:t>
      </w:r>
    </w:p>
    <w:p/>
    <w:p>
      <w:r>
        <w:t>H. EKLER LİSTESİ</w:t>
      </w:r>
    </w:p>
    <w:p>
      <w:r>
        <w:t>1. Mahkeme kararları (kesinleşme şerhli)</w:t>
      </w:r>
    </w:p>
    <w:p>
      <w:r>
        <w:t>2. Duruşma tutanakları</w:t>
      </w:r>
    </w:p>
    <w:p>
      <w:r>
        <w:t>3. Diğer belgeler</w:t>
      </w:r>
    </w:p>
    <w:p/>
    <w:p>
      <w:r>
        <w:t>I. BEYAN VE İMZA</w:t>
      </w:r>
    </w:p>
    <w:p>
      <w:r>
        <w:t>Bu başvurudaki bilgilerin doğruluğunu onaylar, Mahkeme İç Tüzüğü uyarınca</w:t>
      </w:r>
    </w:p>
    <w:p>
      <w:r>
        <w:t>tüm yazışmaların yukarıda belirtilen adrese yapılmasını kabul ederim.</w:t>
      </w:r>
    </w:p>
    <w:p/>
    <w:p>
      <w:r>
        <w:t>..............., .... / .... / 20....</w:t>
      </w:r>
    </w:p>
    <w:p/>
    <w:p>
      <w:r>
        <w:t>Başvurucu / Temsilci</w:t>
      </w:r>
    </w:p>
    <w:p>
      <w:r>
        <w:t>Adı Soyadı : ____________________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