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İL SAĞLIK MÜDÜRLÜĞÜNE</w:t>
      </w:r>
    </w:p>
    <w:p/>
    <w:p>
      <w:pPr>
        <w:jc w:val="center"/>
      </w:pPr>
      <w:r>
        <w:t>Konu: Aile Sağlığı Elemanı Sözleşme Feshi Talebi</w:t>
      </w:r>
    </w:p>
    <w:p/>
    <w:p>
      <w:r>
        <w:t>Sayın Yetkili,</w:t>
      </w:r>
    </w:p>
    <w:p/>
    <w:p>
      <w:r>
        <w:t>T.C. Kimlik No : ............................................................</w:t>
      </w:r>
    </w:p>
    <w:p>
      <w:r>
        <w:t>Adı Soyadı   : ............................................................</w:t>
      </w:r>
    </w:p>
    <w:p>
      <w:r>
        <w:t>Görev Yeri      : ................................ Aile Sağlığı Merkezi (ASM)</w:t>
      </w:r>
    </w:p>
    <w:p>
      <w:r>
        <w:t>Sözleşme Tarihi : .... / .... / 20....</w:t>
      </w:r>
    </w:p>
    <w:p/>
    <w:p>
      <w:r>
        <w:t>657 sayılı DMK geçici 36. madde ve Aile Hekimliği Uygulama Yönetmeliği</w:t>
      </w:r>
    </w:p>
    <w:p>
      <w:r>
        <w:t>hükümleri uyarınca aile sağlığı elemanı olarak yürüttüğüm görevime</w:t>
      </w:r>
    </w:p>
    <w:p>
      <w:r>
        <w:t>kişisel nedenlerim nedeniyle devam edemeyeceğimden, mevcut sözleşmemin</w:t>
      </w:r>
    </w:p>
    <w:p>
      <w:r>
        <w:t>.... / .... / 20.... tarihi itibarıyla **feshedilmesini** arz ederim.</w:t>
      </w:r>
    </w:p>
    <w:p/>
    <w:p>
      <w:r>
        <w:t>Sözleşme fesih bildirim süresine ilişkin hükümlere riayet edeceğimi,</w:t>
      </w:r>
    </w:p>
    <w:p>
      <w:r>
        <w:t>devir-teslim işlemlerini belirtilen tarihe kadar eksiksiz tamamlayacağımı</w:t>
      </w:r>
    </w:p>
    <w:p>
      <w:r>
        <w:t>belirtirim.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: ____________________</w:t>
      </w:r>
    </w:p>
    <w:p>
      <w:r>
        <w:t>İmza</w:t>
      </w:r>
    </w:p>
    <w:p>
      <w:r>
        <w:t>Telefon  : ____________________</w:t>
      </w:r>
    </w:p>
    <w:p>
      <w:r>
        <w:t>E‑posta  : ____________________</w:t>
      </w:r>
    </w:p>
    <w:p>
      <w:r>
        <w:t>Adres   : ____________________</w:t>
      </w:r>
    </w:p>
    <w:p/>
    <w:p>
      <w:r>
        <w:t>Ekler:</w:t>
      </w:r>
    </w:p>
    <w:p>
      <w:r>
        <w:t>1) Mevcut Sözleşme Fotokopisi</w:t>
      </w:r>
    </w:p>
    <w:p>
      <w:r>
        <w:t>2) Kimlik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