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T.C. AİLE VE SOSYAL HİZMETLER BAKANLIĞI</w:t>
      </w:r>
    </w:p>
    <w:p>
      <w:pPr>
        <w:jc w:val="center"/>
      </w:pPr>
      <w:r>
        <w:t>Sosyal Yardımlar Genel Müdürlüğüne</w:t>
      </w:r>
    </w:p>
    <w:p/>
    <w:p>
      <w:pPr>
        <w:jc w:val="center"/>
      </w:pPr>
      <w:r>
        <w:t>Konu: Sosyal Yardım Talebi</w:t>
      </w:r>
    </w:p>
    <w:p/>
    <w:p>
      <w:r>
        <w:t>Sayın Yetkili,</w:t>
      </w:r>
    </w:p>
    <w:p/>
    <w:p>
      <w:r>
        <w:t>T.C. Kimlik No : ............................................................</w:t>
      </w:r>
    </w:p>
    <w:p>
      <w:r>
        <w:t>Adı Soyadı   : ............................................................</w:t>
      </w:r>
    </w:p>
    <w:p>
      <w:r>
        <w:t>Doğum Tarihi  : .... / .... / 19....</w:t>
      </w:r>
    </w:p>
    <w:p>
      <w:r>
        <w:t>Adres      : ............................................................</w:t>
      </w:r>
    </w:p>
    <w:p>
      <w:r>
        <w:t>Telefon / E‑posta: ........................................................</w:t>
      </w:r>
    </w:p>
    <w:p/>
    <w:p>
      <w:r>
        <w:t>Ailemde toplam hane geliri, kişi başı asgari geçim sınırının altındadır.</w:t>
      </w:r>
    </w:p>
    <w:p>
      <w:r>
        <w:t>İşsiz/gelir yetersiz olmam sebebiyle gıda‑nakdi yardım programından</w:t>
      </w:r>
    </w:p>
    <w:p>
      <w:r>
        <w:t>yararlanmak istiyorum.</w:t>
      </w:r>
    </w:p>
    <w:p/>
    <w:p>
      <w:r>
        <w:t>Hane Bilgileri:</w:t>
      </w:r>
    </w:p>
    <w:p>
      <w:r>
        <w:t>• Hane Halkı Sayısı : ........</w:t>
      </w:r>
    </w:p>
    <w:p>
      <w:r>
        <w:t>• Toplam Gelir (aylık): ........ TL</w:t>
      </w:r>
    </w:p>
    <w:p/>
    <w:p>
      <w:r>
        <w:t>Mezkûr sebeplerle sosyal yardım programına dahil edilerek tarafıma uygun</w:t>
      </w:r>
    </w:p>
    <w:p>
      <w:r>
        <w:t>nakdi veya ayni desteğin sağlanmasını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Kimlik fotokopisi</w:t>
      </w:r>
    </w:p>
    <w:p>
      <w:r>
        <w:t>2) Gelir durum belgesi / SGK hizmet dökümü</w:t>
      </w:r>
    </w:p>
    <w:p>
      <w:r>
        <w:t>3) İkametgâh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