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ÜNİVERSİTESİ</w:t>
      </w:r>
    </w:p>
    <w:p>
      <w:pPr>
        <w:jc w:val="center"/>
      </w:pPr>
      <w:r>
        <w:t>................................................. FEN‑EDEBİYAT FAKÜLTESİ DEKANLIĞINA</w:t>
      </w:r>
    </w:p>
    <w:p/>
    <w:p>
      <w:pPr>
        <w:jc w:val="center"/>
      </w:pPr>
      <w:r>
        <w:t>Konu: Mazeret Sınavı Talebi</w:t>
      </w:r>
    </w:p>
    <w:p/>
    <w:p>
      <w:r>
        <w:t>Üniversiteniz ........................................ Bölümü ........................................ sınıfı</w:t>
      </w:r>
    </w:p>
    <w:p>
      <w:r>
        <w:t>öğrencisi, numarası ........................................ olan ........................................;</w:t>
      </w:r>
    </w:p>
    <w:p>
      <w:r>
        <w:t>.......... tarihli ........................................ dersi vize sınavına sağlık</w:t>
      </w:r>
    </w:p>
    <w:p>
      <w:r>
        <w:t>nedeniyle katılamadım. Ekte sunduğum rapor doğrultusunda 2547 sayılı Yükseköğretim</w:t>
      </w:r>
    </w:p>
    <w:p>
      <w:r>
        <w:t>Kanunu ve ilgili sınav yönetmeliği gereğince mazeret sınavına girme hakkı</w:t>
      </w:r>
    </w:p>
    <w:p>
      <w:r>
        <w:t>tarafıma tanınmasını arz ederim.</w:t>
      </w:r>
    </w:p>
    <w:p/>
    <w:p>
      <w:r>
        <w:t>..............., .... / .... / 20....</w:t>
      </w:r>
    </w:p>
    <w:p/>
    <w:p>
      <w:r>
        <w:t>Öğrencinin</w:t>
      </w:r>
    </w:p>
    <w:p>
      <w:r>
        <w:t>Adı Soyadı : ____________________</w:t>
      </w:r>
    </w:p>
    <w:p>
      <w:r>
        <w:t>Öğrenci No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Sağlık Raporu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