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AKBANK T.A.Ş. ........................................ ŞUBESİ MÜDÜRLÜĞÜNE</w:t>
      </w:r>
    </w:p>
    <w:p/>
    <w:p>
      <w:pPr>
        <w:jc w:val="center"/>
      </w:pPr>
      <w:r>
        <w:t>Konu: Hesap Kapatma ve Kredi Kartı İptal Talebi</w:t>
      </w:r>
    </w:p>
    <w:p/>
    <w:p>
      <w:r>
        <w:t>Bankanızda bulunan IBAN numarası ........................................ olan vadesiz</w:t>
      </w:r>
    </w:p>
    <w:p>
      <w:r>
        <w:t>hesabım ile ........................................ numaralı kredi kartımın kapatılmasını;</w:t>
      </w:r>
    </w:p>
    <w:p>
      <w:r>
        <w:t>hesap bakiyemin ........................................ IBAN’lı hesabıma aktarılmasını</w:t>
      </w:r>
    </w:p>
    <w:p>
      <w:r>
        <w:t>arz ederim.</w:t>
      </w:r>
    </w:p>
    <w:p/>
    <w:p>
      <w:r>
        <w:t>Gereğini bilgilerinize arz ederim.</w:t>
      </w:r>
    </w:p>
    <w:p/>
    <w:p>
      <w:r>
        <w:t>..............., .... / .... / 20....</w:t>
      </w:r>
    </w:p>
    <w:p/>
    <w:p>
      <w:r>
        <w:t>Müşterinin</w:t>
      </w:r>
    </w:p>
    <w:p>
      <w:r>
        <w:t>Adı Soyadı : ____________________</w:t>
      </w:r>
    </w:p>
    <w:p>
      <w:r>
        <w:t>T.C. Kimlik No : ________________</w:t>
      </w:r>
    </w:p>
    <w:p>
      <w:r>
        <w:t>İmza</w:t>
      </w:r>
    </w:p>
    <w:p/>
    <w:p>
      <w:r>
        <w:t>Adres   : _________________________</w:t>
      </w:r>
    </w:p>
    <w:p>
      <w:r>
        <w:t>Telefon : ________________________</w:t>
      </w:r>
    </w:p>
    <w:p>
      <w:r>
        <w:t>E‑posta : ________________________</w:t>
      </w:r>
    </w:p>
    <w:p/>
    <w:p>
      <w:r>
        <w:t>Ekler:</w:t>
      </w:r>
    </w:p>
    <w:p>
      <w:r>
        <w:t>1) Kimlik Fotokopisi</w:t>
      </w:r>
    </w:p>
    <w:p>
      <w:r>
        <w:t>2) İmza Beyannamesi (varsa)</w:t>
      </w:r>
    </w:p>
    <w:p>
      <w:r>
        <w:t>3) Kart İptal Formu (varsa)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