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AKDENİZ ÜNİVERSİTESİ REKTÖRLÜĞÜNE</w:t>
      </w:r>
    </w:p>
    <w:p/>
    <w:p>
      <w:pPr>
        <w:jc w:val="center"/>
      </w:pPr>
      <w:r>
        <w:t>Konu: Ders Muafiyeti Talebi</w:t>
      </w:r>
    </w:p>
    <w:p/>
    <w:p>
      <w:r>
        <w:t>Üniversiteniz ........................................ Fakültesi ........................................</w:t>
      </w:r>
    </w:p>
    <w:p>
      <w:r>
        <w:t>Bölümü ........................................ sınıfı öğrencisi, numarası ........................................ olan</w:t>
      </w:r>
    </w:p>
    <w:p>
      <w:r>
        <w:t>........................................; daha önce ........................................ Üniversitesinde almış</w:t>
      </w:r>
    </w:p>
    <w:p>
      <w:r>
        <w:t>ve başarıyla tamamlamış olduğum aşağıda belirtilen derslerin, 2547 sayılı</w:t>
      </w:r>
    </w:p>
    <w:p>
      <w:r>
        <w:t>Yükseköğretim Kanunu ve ilgili yönetmelik hükümleri uyarınca muaf tutulması</w:t>
      </w:r>
    </w:p>
    <w:p>
      <w:r>
        <w:t>hususunda gereğini arz ederim.</w:t>
      </w:r>
    </w:p>
    <w:p/>
    <w:p>
      <w:r>
        <w:t>Muafiyet Talep Ettiğim Dersler:</w:t>
      </w:r>
    </w:p>
    <w:p>
      <w:r>
        <w:t>1) ........................................</w:t>
      </w:r>
    </w:p>
    <w:p>
      <w:r>
        <w:t>2) ........................................</w:t>
      </w:r>
    </w:p>
    <w:p>
      <w:r>
        <w:t>3) ........................................</w:t>
      </w:r>
    </w:p>
    <w:p/>
    <w:p>
      <w:r>
        <w:t>..............., .... / .... / 20....</w:t>
      </w:r>
    </w:p>
    <w:p/>
    <w:p>
      <w:r>
        <w:t>Öğrencinin</w:t>
      </w:r>
    </w:p>
    <w:p>
      <w:r>
        <w:t>Adı Soyadı : ____________________</w:t>
      </w:r>
    </w:p>
    <w:p>
      <w:r>
        <w:t>Öğrenci No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Transkript</w:t>
      </w:r>
    </w:p>
    <w:p>
      <w:r>
        <w:t>2) Ders İçerikleri (Onaylı)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