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ALLIANZ SİGORTA A.Ş.</w:t>
      </w:r>
    </w:p>
    <w:p>
      <w:pPr>
        <w:jc w:val="center"/>
      </w:pPr>
      <w:r>
        <w:t>GENEL MÜDÜRLÜĞÜ'NE</w:t>
      </w:r>
    </w:p>
    <w:p/>
    <w:p>
      <w:pPr>
        <w:jc w:val="center"/>
      </w:pPr>
      <w:r>
        <w:t>Konu: İşsizlik Sigortası Tazminat Talebi</w:t>
      </w:r>
    </w:p>
    <w:p/>
    <w:p>
      <w:r>
        <w:t>Poliçe No      : ........................................................</w:t>
      </w:r>
    </w:p>
    <w:p>
      <w:r>
        <w:t>Sigortalı       : ........................................................ (T.C. No: ..................)</w:t>
      </w:r>
    </w:p>
    <w:p>
      <w:r>
        <w:t>İşveren         : ........................................................</w:t>
      </w:r>
    </w:p>
    <w:p>
      <w:r>
        <w:t>İşe Giriş Tarihi: .... / .... / ....</w:t>
      </w:r>
    </w:p>
    <w:p>
      <w:r>
        <w:t>İşten Çıkış Tarihi: .... / .... / ....</w:t>
      </w:r>
    </w:p>
    <w:p/>
    <w:p>
      <w:r>
        <w:t>Tarafıma ait yukarıda bilgileri yer alan işsizlik sigortası poliçesi kapsamında,</w:t>
      </w:r>
    </w:p>
    <w:p>
      <w:r>
        <w:t>.................. tarihinde iş akdimin işveren tarafından feshi sonucu</w:t>
      </w:r>
    </w:p>
    <w:p>
      <w:r>
        <w:t>istemim dışında işsiz kaldığımı belgeliyorum.</w:t>
      </w:r>
    </w:p>
    <w:p>
      <w:r>
        <w:t>5684 sayılı Sigortacılık Kanunu ve poliçe genel şartları gereğince hak</w:t>
      </w:r>
    </w:p>
    <w:p>
      <w:r>
        <w:t>ettiğim işsizlik sigortası tazminatının, aşağıda bildirdiğim IBAN hesabına</w:t>
      </w:r>
    </w:p>
    <w:p>
      <w:r>
        <w:t>ödenmesini arz ederim.</w:t>
      </w:r>
    </w:p>
    <w:p/>
    <w:p>
      <w:r>
        <w:t>IBAN: TR_________________________________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Sigortalı</w:t>
      </w:r>
    </w:p>
    <w:p>
      <w:r>
        <w:t>Adı Soyadı : 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İşten Ayrılış Bildirgesi (SGK)</w:t>
      </w:r>
    </w:p>
    <w:p>
      <w:r>
        <w:t>2) İşsizlik Ödeneği Başvuru Belgesi (İŞKUR)</w:t>
      </w:r>
    </w:p>
    <w:p>
      <w:r>
        <w:t>3) Kimlik Fotokopisi</w:t>
      </w:r>
    </w:p>
    <w:p>
      <w:r>
        <w:t>4) Banka Hesap Bilgisi (IBAN)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