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An die</w:t>
      </w:r>
    </w:p>
    <w:p>
      <w:pPr>
        <w:jc w:val="center"/>
      </w:pPr>
      <w:r>
        <w:t>................................................. UNIVERSITÄT</w:t>
      </w:r>
    </w:p>
    <w:p>
      <w:pPr>
        <w:jc w:val="center"/>
      </w:pPr>
      <w:r>
        <w:t>Studiensekretariat</w:t>
      </w:r>
    </w:p>
    <w:p/>
    <w:p>
      <w:pPr>
        <w:jc w:val="center"/>
      </w:pPr>
      <w:r>
        <w:t>Betreff: Antrag auf Ausstellung einer Studienbescheinigung</w:t>
      </w:r>
    </w:p>
    <w:p/>
    <w:p>
      <w:r>
        <w:t>Sehr geehrte Damen und Herren,</w:t>
      </w:r>
    </w:p>
    <w:p>
      <w:r>
        <w:t>hiermit beantrage ich die Ausstellung einer aktuellen Studienbescheinigung</w:t>
      </w:r>
    </w:p>
    <w:p>
      <w:r>
        <w:t>für das Wintersemester 2025/2026. Die Bescheinigung benötige ich für</w:t>
      </w:r>
    </w:p>
    <w:p>
      <w:r>
        <w:t>behördliche Zwecke (Ausländerbehörde/BaföG‑Amt).</w:t>
      </w:r>
    </w:p>
    <w:p/>
    <w:p>
      <w:r>
        <w:t>Name                : ____________________</w:t>
      </w:r>
    </w:p>
    <w:p>
      <w:r>
        <w:t>Matrikelnummer      : ____________________</w:t>
      </w:r>
    </w:p>
    <w:p>
      <w:r>
        <w:t>Studiengang         : ____________________</w:t>
      </w:r>
    </w:p>
    <w:p/>
    <w:p>
      <w:r>
        <w:t>Ich danke Ihnen im Voraus für die Bearbeitung meines Antrags.</w:t>
      </w:r>
    </w:p>
    <w:p/>
    <w:p>
      <w:r>
        <w:t>Mit freundlichen Grüßen</w:t>
      </w:r>
    </w:p>
    <w:p/>
    <w:p>
      <w:r>
        <w:t>..............., .... / .... / 20....</w:t>
      </w:r>
    </w:p>
    <w:p>
      <w:r>
        <w:t>Unterschrift</w:t>
      </w:r>
    </w:p>
    <w:p/>
    <w:p>
      <w:pPr>
        <w:jc w:val="center"/>
      </w:pPr>
      <w:r>
        <w:t>--- Türkçe Çeviri ---</w:t>
      </w:r>
    </w:p>
    <w:p/>
    <w:p>
      <w:pPr>
        <w:jc w:val="center"/>
      </w:pPr>
      <w:r>
        <w:t>................................................. ÜNİVERSİTESİ</w:t>
      </w:r>
    </w:p>
    <w:p>
      <w:pPr>
        <w:jc w:val="center"/>
      </w:pPr>
      <w:r>
        <w:t>Öğrenci İşleri Daire Başkanlığı'na</w:t>
      </w:r>
    </w:p>
    <w:p/>
    <w:p>
      <w:pPr>
        <w:jc w:val="center"/>
      </w:pPr>
      <w:r>
        <w:t>Konu: Öğrenci Belgesi Talebi</w:t>
      </w:r>
    </w:p>
    <w:p/>
    <w:p>
      <w:r>
        <w:t>Sayın Yetkili,</w:t>
      </w:r>
    </w:p>
    <w:p>
      <w:r>
        <w:t>2025/2026 Güz Dönemi'ne ait güncel öğrenci belgemin düzenlenmesini</w:t>
      </w:r>
    </w:p>
    <w:p>
      <w:r>
        <w:t>talep ediyorum. Belgeye resmi işlemlerimde (Göçmenlik Ofisi / KYK vb.)</w:t>
      </w:r>
    </w:p>
    <w:p>
      <w:r>
        <w:t>ihtiyaç duyuyorum.</w:t>
      </w:r>
    </w:p>
    <w:p/>
    <w:p>
      <w:r>
        <w:t>Ad Soyad            : ____________________</w:t>
      </w:r>
    </w:p>
    <w:p>
      <w:r>
        <w:t>Öğrenci No          : ____________________</w:t>
      </w:r>
    </w:p>
    <w:p>
      <w:r>
        <w:t>Bölüm               : ____________________</w:t>
      </w:r>
    </w:p>
    <w:p/>
    <w:p>
      <w:r>
        <w:t>Başvurumu değerlendirdiğiniz için şimdiden teşekkür ederim.</w:t>
      </w:r>
    </w:p>
    <w:p/>
    <w:p>
      <w:r>
        <w:t>Saygılarımla</w:t>
      </w:r>
    </w:p>
    <w:p/>
    <w:p>
      <w:r>
        <w:t>..............., .... / .... / 20....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