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KRANKENKASSE</w:t>
      </w:r>
    </w:p>
    <w:p>
      <w:pPr>
        <w:jc w:val="center"/>
      </w:pPr>
      <w:r>
        <w:t>Mitgliederservice / Üyelik Servisi</w:t>
      </w:r>
    </w:p>
    <w:p/>
    <w:p>
      <w:pPr>
        <w:jc w:val="center"/>
      </w:pPr>
      <w:r>
        <w:t>Konu: Sağlık Sigortası Üyelik Belgesi (Mitgliedsbescheinigung) Talebi</w:t>
      </w:r>
    </w:p>
    <w:p/>
    <w:p>
      <w:r>
        <w:t>Sayın Yetkili,</w:t>
      </w:r>
    </w:p>
    <w:p>
      <w:r>
        <w:t>Almanya'da zorunlu sağlık sigortası üyesi olarak kayıtlı bulunduğum</w:t>
      </w:r>
    </w:p>
    <w:p>
      <w:r>
        <w:t>Sosyal Güvenlik No: ____________________ ile adımı kayıtlı olan sigorta</w:t>
      </w:r>
    </w:p>
    <w:p>
      <w:r>
        <w:t>üyeliğime ilişkin güncel 'Mitgliedsbescheinigung' belgesini aşağıda</w:t>
      </w:r>
    </w:p>
    <w:p>
      <w:r>
        <w:t>belirttiğim adrese/e‑postaya gönderilmesini talep ediyorum.</w:t>
      </w:r>
    </w:p>
    <w:p>
      <w:r>
        <w:t>Belgeye çalışma izni / oturum uzatma işlemleri için ihtiyaç duyuyorum.</w:t>
      </w:r>
    </w:p>
    <w:p/>
    <w:p>
      <w:r>
        <w:t>Üyelik Bilgilerim:</w:t>
      </w:r>
    </w:p>
    <w:p>
      <w:r>
        <w:t>Adı Soyadı : ____________________</w:t>
      </w:r>
    </w:p>
    <w:p>
      <w:r>
        <w:t>Doğum Tarihi : ____ / ____ / ______</w:t>
      </w:r>
    </w:p>
    <w:p>
      <w:r>
        <w:t>Sigorta No   : ____________________</w:t>
      </w:r>
    </w:p>
    <w:p>
      <w:r>
        <w:t>Adres        : ____________________</w:t>
      </w:r>
    </w:p>
    <w:p/>
    <w:p>
      <w:r>
        <w:t>Gereğini bilgilerinize arz ederim.</w:t>
      </w:r>
    </w:p>
    <w:p/>
    <w:p>
      <w:r>
        <w:t>..............., .... / .... / 20....</w:t>
      </w:r>
    </w:p>
    <w:p>
      <w:r>
        <w:t>İmza</w:t>
      </w:r>
    </w:p>
    <w:p/>
    <w:p>
      <w:pPr>
        <w:jc w:val="center"/>
      </w:pPr>
      <w:r>
        <w:t>--- German Version ---</w:t>
      </w:r>
    </w:p>
    <w:p/>
    <w:p>
      <w:pPr>
        <w:jc w:val="center"/>
      </w:pPr>
      <w:r>
        <w:t>An die ................................................. Krankenkasse</w:t>
      </w:r>
    </w:p>
    <w:p>
      <w:pPr>
        <w:jc w:val="center"/>
      </w:pPr>
      <w:r>
        <w:t>Mitgliederservice</w:t>
      </w:r>
    </w:p>
    <w:p/>
    <w:p>
      <w:pPr>
        <w:jc w:val="center"/>
      </w:pPr>
      <w:r>
        <w:t>Betreff: Antrag auf Ausstellung einer Mitgliedsbescheinigung</w:t>
      </w:r>
    </w:p>
    <w:p/>
    <w:p>
      <w:r>
        <w:t>Sehr geehrte Damen und Herren,</w:t>
      </w:r>
    </w:p>
    <w:p>
      <w:r>
        <w:t>hiermit beantrage ich die Ausstellung einer aktuellen Mitgliedsbescheinigung</w:t>
      </w:r>
    </w:p>
    <w:p>
      <w:r>
        <w:t>für meine gesetzliche Krankenversicherung. Ich benötige die Bescheinigung</w:t>
      </w:r>
    </w:p>
    <w:p>
      <w:r>
        <w:t>für meinen Aufenthaltstitel / Arbeitserlaubnis.</w:t>
      </w:r>
    </w:p>
    <w:p/>
    <w:p>
      <w:r>
        <w:t>Versichertendaten:</w:t>
      </w:r>
    </w:p>
    <w:p>
      <w:r>
        <w:t>Name          : ____________________</w:t>
      </w:r>
    </w:p>
    <w:p>
      <w:r>
        <w:t>Geburtsdatum  : ____ / ____ / ______</w:t>
      </w:r>
    </w:p>
    <w:p>
      <w:r>
        <w:t>Vers.-Nr.     : ____________________</w:t>
      </w:r>
    </w:p>
    <w:p>
      <w:r>
        <w:t>Adresse       : ____________________</w:t>
      </w:r>
    </w:p>
    <w:p/>
    <w:p>
      <w:r>
        <w:t>Vielen Dank für Ihre Unterstützung.</w:t>
      </w:r>
    </w:p>
    <w:p/>
    <w:p>
      <w:r>
        <w:t>Mit freundlichen Grüßen</w:t>
      </w:r>
    </w:p>
    <w:p/>
    <w:p>
      <w:r>
        <w:t>..............., .... / .... / 20....</w:t>
      </w:r>
    </w:p>
    <w:p>
      <w:r>
        <w:t>Unterschrift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