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T.C.</w:t>
      </w:r>
    </w:p>
    <w:p>
      <w:pPr>
        <w:jc w:val="center"/>
      </w:pPr>
      <w:r>
        <w:t>................................................. VALİLİĞİ</w:t>
      </w:r>
    </w:p>
    <w:p>
      <w:pPr>
        <w:jc w:val="center"/>
      </w:pPr>
      <w:r>
        <w:t>İl Millî Eğitim Müdürlüğü'ne</w:t>
      </w:r>
    </w:p>
    <w:p>
      <w:pPr>
        <w:jc w:val="center"/>
      </w:pPr>
      <w:r>
        <w:t>( ................. İlçe Millî Eğitim Müdürlüğü aracılığıyla )</w:t>
      </w:r>
    </w:p>
    <w:p/>
    <w:p>
      <w:pPr>
        <w:jc w:val="center"/>
      </w:pPr>
      <w:r>
        <w:t>Konu: Hizmet İçi Eğitim Semineri Talebi</w:t>
      </w:r>
    </w:p>
    <w:p/>
    <w:p>
      <w:r>
        <w:t>Sayın Yetkili,</w:t>
      </w:r>
    </w:p>
    <w:p>
      <w:r>
        <w:t>Aşağıda bilgileri bulunan ........................................, .................</w:t>
      </w:r>
    </w:p>
    <w:p>
      <w:r>
        <w:t>ilçesinde ........................................ Ortaokulu'nda öğretmen olarak görev</w:t>
      </w:r>
    </w:p>
    <w:p>
      <w:r>
        <w:t>yapmaktayım. Alanımla ilgili 2025 yılı haziran ayında düzenlenecek hizmet içi</w:t>
      </w:r>
    </w:p>
    <w:p>
      <w:r>
        <w:t>eğitim seminerine katılmak istiyorum. Seminere katılımımın mesleki gelişimime ve</w:t>
      </w:r>
    </w:p>
    <w:p>
      <w:r>
        <w:t>okulumun akademik başarısına katkı sağlayacağı kanaatindeyim.</w:t>
      </w:r>
    </w:p>
    <w:p>
      <w:r>
        <w:t>Gereğini bilgilerinize arz ederim.</w:t>
      </w:r>
    </w:p>
    <w:p/>
    <w:p>
      <w:r>
        <w:t>..............., .... / .... / 20....</w:t>
      </w:r>
    </w:p>
    <w:p/>
    <w:p>
      <w:r>
        <w:t>Adı Soyadı : ____________________</w:t>
      </w:r>
    </w:p>
    <w:p>
      <w:r>
        <w:t>T.C. Kimlik No : ________________</w:t>
      </w:r>
    </w:p>
    <w:p>
      <w:r>
        <w:t>Görev Yeri     : ____________________</w:t>
      </w:r>
    </w:p>
    <w:p>
      <w:r>
        <w:t>İmza</w:t>
      </w:r>
    </w:p>
    <w:p/>
    <w:p>
      <w:pPr>
        <w:jc w:val="center"/>
      </w:pPr>
      <w:r>
        <w:t>--- Alt Makam Onayı ---</w:t>
      </w:r>
    </w:p>
    <w:p/>
    <w:p>
      <w:pPr>
        <w:jc w:val="center"/>
      </w:pPr>
      <w:r>
        <w:t>................. İLÇE MİLLÎ EĞİTİM MÜDÜRLÜĞÜ</w:t>
      </w:r>
    </w:p>
    <w:p>
      <w:r>
        <w:t>Olur / Uygundur: ...../..../20....</w:t>
      </w:r>
    </w:p>
    <w:p>
      <w:r>
        <w:t>İmza-Mühür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