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ANADOLU HAYAT EMEKLİLİK A.Ş.</w:t>
      </w:r>
    </w:p>
    <w:p>
      <w:pPr>
        <w:jc w:val="center"/>
      </w:pPr>
      <w:r>
        <w:t>Bireysel Emeklilik ve Hayat Sigortaları Genel Müdürlüğü'ne</w:t>
      </w:r>
    </w:p>
    <w:p/>
    <w:p>
      <w:pPr>
        <w:jc w:val="center"/>
      </w:pPr>
      <w:r>
        <w:t>Konu: Bireysel Emeklilik Sisteminden (BES) Ayrılma / Birikim İadesi Talebi</w:t>
      </w:r>
    </w:p>
    <w:p/>
    <w:p>
      <w:r>
        <w:t>Sayın Yetkili,</w:t>
      </w:r>
    </w:p>
    <w:p>
      <w:r>
        <w:t>Şirketiniz nezdinde bulunan aşağıdaki bilgilere ait Bireysel Emeklilik</w:t>
      </w:r>
    </w:p>
    <w:p>
      <w:r>
        <w:t>sözleşmemden 4632 sayılı Kanun’un ilgili hükümleri gereğince ayrılmak</w:t>
      </w:r>
    </w:p>
    <w:p>
      <w:r>
        <w:t>istiyor ve birikimlerimin belirtilen IBAN hesabıma ödenmesini talep ediyorum.</w:t>
      </w:r>
    </w:p>
    <w:p/>
    <w:p>
      <w:r>
        <w:t>Sözleşme / Poliçe No : ____________________</w:t>
      </w:r>
    </w:p>
    <w:p>
      <w:r>
        <w:t>T.C. Kimlik No       : ____________________</w:t>
      </w:r>
    </w:p>
    <w:p>
      <w:r>
        <w:t>Adı Soyadı           : ____________________</w:t>
      </w:r>
    </w:p>
    <w:p>
      <w:r>
        <w:t>Telefon / E‑posta     : ____________________</w:t>
      </w:r>
    </w:p>
    <w:p>
      <w:r>
        <w:t>IBAN                 : TR_________________________________</w:t>
      </w:r>
    </w:p>
    <w:p>
      <w:r>
        <w:t>Adres                : ____________________</w:t>
      </w:r>
    </w:p>
    <w:p/>
    <w:p>
      <w:r>
        <w:t>İlgili kesintiler (gelir vergisi stopajı vb.) düşüldükten sonra kalan</w:t>
      </w:r>
    </w:p>
    <w:p>
      <w:r>
        <w:t>tutarın IBAN hesabıma yatırılmasını; ödemenin dekontunun tarafıma</w:t>
      </w:r>
    </w:p>
    <w:p>
      <w:r>
        <w:t>e‑posta yoluyla iletilmesini arz ederim.</w:t>
      </w:r>
    </w:p>
    <w:p/>
    <w:p>
      <w:r>
        <w:t>Gereğini bilgilerinize arz ederim.</w:t>
      </w:r>
    </w:p>
    <w:p/>
    <w:p>
      <w:r>
        <w:t>..............., .... / .... / 20....</w:t>
      </w:r>
    </w:p>
    <w:p>
      <w:r>
        <w:t>Talepte Bulunan</w:t>
      </w:r>
    </w:p>
    <w:p>
      <w:r>
        <w:t>İmza</w:t>
      </w:r>
    </w:p>
    <w:p/>
    <w:p>
      <w:r>
        <w:t>Ekler:</w:t>
      </w:r>
    </w:p>
    <w:p>
      <w:r>
        <w:t>1) Kimlik Fotokopisi</w:t>
      </w:r>
    </w:p>
    <w:p>
      <w:r>
        <w:t>2) IBAN Gösterir Banka Belgesi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