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                T.C. ANKARA VALİLİĞİ'NE</w:t>
        <w:br/>
        <w:t>Adres: [Ankara Valiliği adresini ekleyin]</w:t>
        <w:br/>
        <w:t>Tarih: [Dilekçenin yazıldığı tarih]</w:t>
        <w:br/>
        <w:t>Konu: [Dilekçenin amacı, örneğin: yardım talebi, başvuru, öneri, şikayet vb.]</w:t>
        <w:br/>
        <w:br/>
        <w:t>Ekler:</w:t>
        <w:br/>
        <w:br/>
        <w:t>Kimlik fotokopisi</w:t>
        <w:br/>
        <w:t>Diğer belgeler (varsa)</w:t>
        <w:br/>
        <w:t>Saygılarımla,</w:t>
        <w:br/>
        <w:br/>
        <w:t>[Adınız Soyadınız]</w:t>
        <w:br/>
        <w:t>[İmzanız]</w:t>
        <w:br/>
        <w:t>[İletişim Bilgileriniz]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