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ANKARA VERASET VE HARÇLAR VERGİ DAİRESİ MÜDÜRLÜĞÜ'NE</w:t>
      </w:r>
    </w:p>
    <w:p/>
    <w:p>
      <w:pPr>
        <w:jc w:val="center"/>
      </w:pPr>
      <w:r>
        <w:t>Konu: Veraset ve İntikal Vergisi Beyannamesi Sunumu</w:t>
      </w:r>
    </w:p>
    <w:p/>
    <w:p>
      <w:r>
        <w:t>Sayın Yetkili,</w:t>
      </w:r>
    </w:p>
    <w:p>
      <w:r>
        <w:t>.../.../20.... tarihinde vefat eden (Miras Bırakan) ........................................</w:t>
      </w:r>
    </w:p>
    <w:p>
      <w:r>
        <w:t>T.C. Kimlik No: ........................................'nun mirasçıları olarak; 7338</w:t>
      </w:r>
    </w:p>
    <w:p>
      <w:r>
        <w:t>sayılı Veraset ve İntikal Vergisi Kanunu gereğince veraset beyannamemizi</w:t>
      </w:r>
    </w:p>
    <w:p>
      <w:r>
        <w:t>sunuyoruz. Beyannamenin kabul edilerek gerekli işlemlerin yapılmasını arz ederiz.</w:t>
      </w:r>
    </w:p>
    <w:p/>
    <w:p>
      <w:r>
        <w:t>Mirasçı Bilgileri:</w:t>
      </w:r>
    </w:p>
    <w:p>
      <w:r>
        <w:t>1) Adı Soyadı: ____________________  T.C. No: ______________  Hisse: ____%</w:t>
      </w:r>
    </w:p>
    <w:p>
      <w:r>
        <w:t>2) Adı Soyadı: ____________________  T.C. No: ______________  Hisse: ____%</w:t>
      </w:r>
    </w:p>
    <w:p>
      <w:r>
        <w:t>(Gerekirse ek liste ektedir.)</w:t>
      </w:r>
    </w:p>
    <w:p/>
    <w:p>
      <w:r>
        <w:t>Ekler:</w:t>
      </w:r>
    </w:p>
    <w:p>
      <w:r>
        <w:t>1) Veraset ve İntikal Vergisi Beyannamesi (2 nüsha)</w:t>
      </w:r>
    </w:p>
    <w:p>
      <w:r>
        <w:t>2) Veraset İlamı (Aslı/Gerçek Suret)</w:t>
      </w:r>
    </w:p>
    <w:p>
      <w:r>
        <w:t>3) Mirasçılara Ait Kimlik Fotokopileri</w:t>
      </w:r>
    </w:p>
    <w:p>
      <w:r>
        <w:t>4) Tapu, banka ve diğer mal varlığı belgeleri</w:t>
      </w:r>
    </w:p>
    <w:p/>
    <w:p>
      <w:r>
        <w:t>Gereğini bilgilerinize arz ederim.</w:t>
      </w:r>
    </w:p>
    <w:p/>
    <w:p>
      <w:r>
        <w:t>..............., .... / .... / 20....</w:t>
      </w:r>
    </w:p>
    <w:p>
      <w:r>
        <w:t>Mirasçı / Vekil</w:t>
      </w:r>
    </w:p>
    <w:p>
      <w:r>
        <w:t>Adı Soyadı : ____________________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