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ANADOLU ÜNİVERSİTESİ</w:t>
      </w:r>
    </w:p>
    <w:p>
      <w:pPr>
        <w:jc w:val="center"/>
      </w:pPr>
      <w:r>
        <w:t>Açıköğretim Fakültesi Dekanlığı'na</w:t>
      </w:r>
    </w:p>
    <w:p/>
    <w:p>
      <w:pPr>
        <w:jc w:val="center"/>
      </w:pPr>
      <w:r>
        <w:t>Konu: AÖF Kayıt Silme Talebi</w:t>
      </w:r>
    </w:p>
    <w:p/>
    <w:p>
      <w:r>
        <w:t>Sayın Yetkili,</w:t>
      </w:r>
    </w:p>
    <w:p>
      <w:r>
        <w:t>Üniversiteniz Açıköğretim Fakültesi .............................. Programı</w:t>
      </w:r>
    </w:p>
    <w:p>
      <w:r>
        <w:t>öğrencisi, numarası ........................................ olan tarafım,</w:t>
      </w:r>
    </w:p>
    <w:p>
      <w:r>
        <w:t>kendi isteğimle programdan kaydımın silinmesini talep ediyorum.</w:t>
      </w:r>
    </w:p>
    <w:p/>
    <w:p>
      <w:r>
        <w:t>Öğrenci Bilgileri:</w:t>
      </w:r>
    </w:p>
    <w:p>
      <w:r>
        <w:t>Adı Soyadı     : ____________________</w:t>
      </w:r>
    </w:p>
    <w:p>
      <w:r>
        <w:t>T.C. Kimlik No : ____________________</w:t>
      </w:r>
    </w:p>
    <w:p>
      <w:r>
        <w:t>Öğrenci No     : ____________________</w:t>
      </w:r>
    </w:p>
    <w:p>
      <w:r>
        <w:t>Program        : ____________________</w:t>
      </w:r>
    </w:p>
    <w:p>
      <w:r>
        <w:t>Telefon / E‑posta: ____________________</w:t>
      </w:r>
    </w:p>
    <w:p>
      <w:r>
        <w:t>Adres          : ____________________</w:t>
      </w:r>
    </w:p>
    <w:p/>
    <w:p>
      <w:r>
        <w:t>Öğrenci Belgesi ve kimlik fotokopisi dilekçeme eklenmiştir.</w:t>
      </w:r>
    </w:p>
    <w:p/>
    <w:p>
      <w:r>
        <w:t>Gereğini bilgilerinize arz ederim.</w:t>
      </w:r>
    </w:p>
    <w:p/>
    <w:p>
      <w:r>
        <w:t>..............., .... / .... / 20....</w:t>
      </w:r>
    </w:p>
    <w:p>
      <w:r>
        <w:t>Öğrencinin</w:t>
      </w:r>
    </w:p>
    <w:p>
      <w:r>
        <w:t>İmza</w:t>
      </w:r>
    </w:p>
    <w:p/>
    <w:p>
      <w:r>
        <w:t>Ekler:</w:t>
      </w:r>
    </w:p>
    <w:p>
      <w:r>
        <w:t>1) Öğrenci Kimlik Kartı Fotokopisi</w:t>
      </w:r>
    </w:p>
    <w:p>
      <w:r>
        <w:t>2) Güncel Öğrenci Belgesi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