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MÜDÜRLÜĞÜNE</w:t>
      </w:r>
    </w:p>
    <w:p/>
    <w:p>
      <w:pPr>
        <w:jc w:val="center"/>
      </w:pPr>
      <w:r>
        <w:t>Konu: Apartman Vergi Kimlik Numarası Talebi</w:t>
      </w:r>
    </w:p>
    <w:p/>
    <w:p>
      <w:r>
        <w:t>Kat Mülkiyeti Kanunu uyarınca ........................................ Apartmanı/Sitesi</w:t>
      </w:r>
    </w:p>
    <w:p>
      <w:r>
        <w:t>yöneticisi olarak; apartman adına bankalarda hesap açılması, elektrik, su ve</w:t>
      </w:r>
    </w:p>
    <w:p>
      <w:r>
        <w:t>doğalgaz abonelikleri ile diğer resmi işlemlerin yürütülebilmesi için</w:t>
      </w:r>
    </w:p>
    <w:p>
      <w:r>
        <w:t>apartmanımıza Vergi Kimlik Numarası verilmesini talep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Apartman/Site Yöneticisi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Kat Malikleri Kurulu Yönetici Seçim Kararı</w:t>
      </w:r>
    </w:p>
    <w:p>
      <w:r>
        <w:t>2) Yöneticinin Kimlik Fotokopisi</w:t>
      </w:r>
    </w:p>
    <w:p>
      <w:r>
        <w:t>3) Yapı Ruhsatı / İskân Belgesi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