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APARTMAN/SİTE YÖNETİM KURULU BAŞKANLIĞINA</w:t>
      </w:r>
    </w:p>
    <w:p/>
    <w:p>
      <w:pPr>
        <w:jc w:val="center"/>
      </w:pPr>
      <w:r>
        <w:t>Konu: ............................................................</w:t>
      </w:r>
    </w:p>
    <w:p/>
    <w:p>
      <w:r>
        <w:t>T.C. Kimlik No   : ................................</w:t>
      </w:r>
    </w:p>
    <w:p>
      <w:r>
        <w:t>Adı Soyadı       : ................................</w:t>
      </w:r>
    </w:p>
    <w:p>
      <w:r>
        <w:t>Bağımsız Bölüm No: ................................</w:t>
      </w:r>
    </w:p>
    <w:p>
      <w:r>
        <w:t>Adres            : ................................</w:t>
      </w:r>
    </w:p>
    <w:p>
      <w:r>
        <w:t>Telefon          : ................................</w:t>
      </w:r>
    </w:p>
    <w:p/>
    <w:p>
      <w:r>
        <w:t>Açıklamalar:</w:t>
      </w:r>
    </w:p>
    <w:p>
      <w:r>
        <w:t>1) .................................................................</w:t>
      </w:r>
    </w:p>
    <w:p>
      <w:r>
        <w:t>2) .................................................................</w:t>
      </w:r>
    </w:p>
    <w:p>
      <w:r>
        <w:t>3) .................................................................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........................................</w:t>
      </w:r>
    </w:p>
    <w:p>
      <w:r>
        <w:t>2) 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