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... ADLİYESİ ARABULUCULUK BÜROSU MÜDÜRLÜĞÜNE</w:t>
      </w:r>
    </w:p>
    <w:p/>
    <w:p>
      <w:pPr>
        <w:jc w:val="center"/>
      </w:pPr>
      <w:r>
        <w:t>Konu: Arabuluculuk Başvurusu</w:t>
      </w:r>
    </w:p>
    <w:p/>
    <w:p>
      <w:r>
        <w:t>Başvurucu     : ........................................</w:t>
      </w:r>
    </w:p>
    <w:p>
      <w:r>
        <w:t>T.C. Kimlik/Vergi No : .............................</w:t>
      </w:r>
    </w:p>
    <w:p>
      <w:r>
        <w:t>Adres         : ........................................</w:t>
      </w:r>
    </w:p>
    <w:p/>
    <w:p>
      <w:r>
        <w:t>Karşı Taraf   : ........................................</w:t>
      </w:r>
    </w:p>
    <w:p>
      <w:r>
        <w:t>Adres         : ........................................</w:t>
      </w:r>
    </w:p>
    <w:p/>
    <w:p>
      <w:r>
        <w:t>Uyuşmazlık Konusu : ........................................</w:t>
      </w:r>
    </w:p>
    <w:p>
      <w:r>
        <w:t>Değeri (varsa)    : ............................... TL</w:t>
      </w:r>
    </w:p>
    <w:p/>
    <w:p>
      <w:r>
        <w:t xml:space="preserve">6325 sayılı Hukuk Uyuşmazlıklarında Arabuluculuk Kanunu'nun 18/A maddesi </w:t>
      </w:r>
    </w:p>
    <w:p>
      <w:r>
        <w:t xml:space="preserve">ve ilgili Yönetmelik hükümleri gereğince, yukarıda belirtilen uyuşmazlık </w:t>
      </w:r>
    </w:p>
    <w:p>
      <w:r>
        <w:t xml:space="preserve">hakkında arabuluculuk sürecinin başlatılarak bir arabulucu atanmasını </w:t>
      </w:r>
    </w:p>
    <w:p>
      <w:r>
        <w:t>arz ederim.</w:t>
      </w:r>
    </w:p>
    <w:p/>
    <w:p>
      <w:r>
        <w:t>..............., .... / .... / 20....</w:t>
      </w:r>
    </w:p>
    <w:p/>
    <w:p>
      <w:r>
        <w:t>Başvurucu / Vekili</w:t>
      </w:r>
    </w:p>
    <w:p>
      <w:r>
        <w:t>Adı Soyadı : ____________________</w:t>
      </w:r>
    </w:p>
    <w:p>
      <w:r>
        <w:t>İmza</w:t>
      </w:r>
    </w:p>
    <w:p/>
    <w:p>
      <w:r>
        <w:t>Ekler:</w:t>
      </w:r>
    </w:p>
    <w:p>
      <w:r>
        <w:t>1) Arabuluculuk Başvuru Formu (imzalı)</w:t>
      </w:r>
    </w:p>
    <w:p>
      <w:r>
        <w:t>2) İhtilafı Gösteren Belgeler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