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 (SİGORTA ŞİRKETİ) GENEL MÜDÜRLÜĞÜNE</w:t>
      </w:r>
    </w:p>
    <w:p/>
    <w:p>
      <w:pPr>
        <w:jc w:val="center"/>
      </w:pPr>
      <w:r>
        <w:t>Konu: Araç Değer Kaybı Talebi</w:t>
      </w:r>
    </w:p>
    <w:p/>
    <w:p>
      <w:r>
        <w:t>Poliçe No        : .............</w:t>
      </w:r>
    </w:p>
    <w:p>
      <w:r>
        <w:t>Kaza Tarihi      : .............</w:t>
      </w:r>
    </w:p>
    <w:p>
      <w:r>
        <w:t>Tescil Plaka No  : .............</w:t>
      </w:r>
    </w:p>
    <w:p>
      <w:r>
        <w:t>Şasi No          : .............</w:t>
      </w:r>
    </w:p>
    <w:p>
      <w:r>
        <w:t>Araç Markası/Modeli : ..........</w:t>
      </w:r>
    </w:p>
    <w:p/>
    <w:p>
      <w:r>
        <w:t>T.C. Kimlik No   : .............</w:t>
      </w:r>
    </w:p>
    <w:p>
      <w:r>
        <w:t>Adı Soyadı       : .............</w:t>
      </w:r>
    </w:p>
    <w:p>
      <w:r>
        <w:t>Adres            : .............</w:t>
      </w:r>
    </w:p>
    <w:p>
      <w:r>
        <w:t>Telefon          : .............</w:t>
      </w:r>
    </w:p>
    <w:p/>
    <w:p>
      <w:r>
        <w:t>Açıklamalar:</w:t>
      </w:r>
    </w:p>
    <w:p>
      <w:r>
        <w:t>1) Davacı araca ait .......... plakalı araç .../.../... tarihinde trafik kazasına karışmış olup</w:t>
      </w:r>
    </w:p>
    <w:p>
      <w:r>
        <w:t xml:space="preserve">   onarım sonrası piyasa rayiç değeri düşmüştür.</w:t>
      </w:r>
    </w:p>
    <w:p>
      <w:r>
        <w:t>2) Eksper raporunda araçta .... TL tutarında değer kaybı oluştuğu tespit edilmiştir.</w:t>
      </w:r>
    </w:p>
    <w:p>
      <w:r>
        <w:t>3) 2918 sayılı Karayolları Trafik Kanunu ve ZMSS Genel Şartları uyarınca oluşan</w:t>
      </w:r>
    </w:p>
    <w:p>
      <w:r>
        <w:t xml:space="preserve">   değer kaybının tarafıma ödenmesini talep ediyorum.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Trafik Kaza Tespit Tutanağı</w:t>
      </w:r>
    </w:p>
    <w:p>
      <w:r>
        <w:t>2) Eksper Değer Kaybı Raporu</w:t>
      </w:r>
    </w:p>
    <w:p>
      <w:r>
        <w:t>3) Araç Ruhsat ve Fotoğraflar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