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ARAS ELEKTRİK PERAKENDE SATIŞ A.Ş.</w:t>
      </w:r>
    </w:p>
    <w:p>
      <w:pPr>
        <w:jc w:val="center"/>
      </w:pPr>
      <w:r>
        <w:t>................................................. MÜŞTERİ HİZMETLERİ MÜDÜRLÜĞÜNE</w:t>
      </w:r>
    </w:p>
    <w:p/>
    <w:p>
      <w:pPr>
        <w:jc w:val="center"/>
      </w:pPr>
      <w:r>
        <w:t>Konu: Elektrik Aboneliği İptal Talebi</w:t>
      </w:r>
    </w:p>
    <w:p/>
    <w:p>
      <w:r>
        <w:t>Abone No        : .............</w:t>
      </w:r>
    </w:p>
    <w:p>
      <w:r>
        <w:t>Sayaç No        : .............</w:t>
      </w:r>
    </w:p>
    <w:p>
      <w:r>
        <w:t>T.C. Kimlik No  : .............</w:t>
      </w:r>
    </w:p>
    <w:p>
      <w:r>
        <w:t>Adı Soyadı      : .............</w:t>
      </w:r>
    </w:p>
    <w:p>
      <w:r>
        <w:t>Adres           : .............</w:t>
      </w:r>
    </w:p>
    <w:p>
      <w:r>
        <w:t>Telefon         : .............</w:t>
      </w:r>
    </w:p>
    <w:p/>
    <w:p>
      <w:r>
        <w:t>Açıklamalar:</w:t>
      </w:r>
    </w:p>
    <w:p>
      <w:r>
        <w:t>- Yukarıda bilgiler yer alan elektrik aboneliğim ...... tarihinden itibaren sonlandırılmak istenmektedir.</w:t>
      </w:r>
    </w:p>
    <w:p>
      <w:r>
        <w:t>- Sayaçtaki son endeks değeri tarafımdan bildirilmiş olup, kapanış işlemlerinin yapılmasını talep ediyorum.</w:t>
      </w:r>
    </w:p>
    <w:p>
      <w:r>
        <w:t>- Güvence bedelinin güncel IBAN hesabıma iadesini arz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Kimlik Fotokopisi</w:t>
      </w:r>
    </w:p>
    <w:p>
      <w:r>
        <w:t>2) IBAN Gösterir Belge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