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ASKERLİK ŞUBESİ BAŞKANLIĞINA</w:t>
      </w:r>
    </w:p>
    <w:p/>
    <w:p>
      <w:pPr>
        <w:jc w:val="center"/>
      </w:pPr>
      <w:r>
        <w:t>Konu: Celp Döneminin Öne Çekilmesi Talebi</w:t>
      </w:r>
    </w:p>
    <w:p/>
    <w:p>
      <w:r>
        <w:t>T.C. Kimlik No   : .............</w:t>
      </w:r>
    </w:p>
    <w:p>
      <w:r>
        <w:t>Adı Soyadı       : .............</w:t>
      </w:r>
    </w:p>
    <w:p>
      <w:r>
        <w:t>Doğum Tarihi     : .............</w:t>
      </w:r>
    </w:p>
    <w:p>
      <w:r>
        <w:t>Sınıf/Tercih      : (Erbaş/Er) .............</w:t>
      </w:r>
    </w:p>
    <w:p>
      <w:r>
        <w:t>Adres            : .............</w:t>
      </w:r>
    </w:p>
    <w:p>
      <w:r>
        <w:t>Telefon          : .............</w:t>
      </w:r>
    </w:p>
    <w:p>
      <w:r>
        <w:t>Mevcut Celp Dönemi: .............</w:t>
      </w:r>
    </w:p>
    <w:p>
      <w:r>
        <w:t>Talep Edilen Erken Celp: .............</w:t>
      </w:r>
    </w:p>
    <w:p/>
    <w:p>
      <w:r>
        <w:t>Açıklamalar:</w:t>
      </w:r>
    </w:p>
    <w:p>
      <w:r>
        <w:t>- Eğitim/iş planlamam nedeniyle askerlik hizmetimi mümkün olan en kısa sürede</w:t>
      </w:r>
    </w:p>
    <w:p>
      <w:r>
        <w:t xml:space="preserve">  tamamlamak istemekteyim.</w:t>
      </w:r>
    </w:p>
    <w:p>
      <w:r>
        <w:t>- 7179 sayılı Askeralma Kanunu gereğince celp dönemimin öne çekilerek</w:t>
      </w:r>
    </w:p>
    <w:p>
      <w:r>
        <w:t xml:space="preserve">  .............. celp döneminde silah altına alınmam hususunda gereğini arz</w:t>
      </w:r>
    </w:p>
    <w:p>
      <w:r>
        <w:t xml:space="preserve"> 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Nüfus Cüzdanı Fotokopisi</w:t>
      </w:r>
    </w:p>
    <w:p>
      <w:r>
        <w:t>2) Gerekçeyi Destekleyen Belgeler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