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jc w:val="center"/>
      </w:pPr>
      <w:r>
        <w:t>................................................. İL/İLÇE</w:t>
      </w:r>
    </w:p>
    <w:p>
      <w:pPr>
        <w:jc w:val="center"/>
      </w:pPr>
      <w:r>
        <w:t>................................................. (ŞİRKET ADI) YÖNETİM KURULU BAŞKANLIĞINA</w:t>
      </w:r>
    </w:p>
    <w:p/>
    <w:p>
      <w:pPr>
        <w:jc w:val="center"/>
      </w:pPr>
      <w:r>
        <w:t>Konu: Askerlik Nedeniyle İstifa</w:t>
      </w:r>
    </w:p>
    <w:p/>
    <w:p>
      <w:r>
        <w:t>T.C. Kimlik No : .............</w:t>
      </w:r>
    </w:p>
    <w:p>
      <w:r>
        <w:t>Adı Soyadı     : .............</w:t>
      </w:r>
    </w:p>
    <w:p>
      <w:r>
        <w:t>Görev / Pozisyon: .............</w:t>
      </w:r>
    </w:p>
    <w:p>
      <w:r>
        <w:t>İşe Giriş Tarihi: .............</w:t>
      </w:r>
    </w:p>
    <w:p>
      <w:r>
        <w:t>Askerlik Sevk Tarihi: .............</w:t>
      </w:r>
    </w:p>
    <w:p>
      <w:r>
        <w:t>Adres          : .............</w:t>
      </w:r>
    </w:p>
    <w:p>
      <w:r>
        <w:t>Telefon        : .............</w:t>
      </w:r>
    </w:p>
    <w:p/>
    <w:p>
      <w:r>
        <w:t>Açıklamalar:</w:t>
      </w:r>
    </w:p>
    <w:p>
      <w:r>
        <w:t>- Zorunlu askerlik hizmetim kapsamında .../.../... tarihinde silah altına alınacağım.</w:t>
      </w:r>
    </w:p>
    <w:p>
      <w:r>
        <w:t>- Bu nedenle, 1475 sayılı İş Kanunu’nun 14. maddesi uyarınca kıdem tazminatı</w:t>
      </w:r>
    </w:p>
    <w:p>
      <w:r>
        <w:t xml:space="preserve">  hakkım saklı kalmak kaydıyla iş sözleşmemi feshederek istifa ediyorum.</w:t>
      </w:r>
    </w:p>
    <w:p>
      <w:r>
        <w:t>- Hak etmiş olduğum kıdem tazminatı, kullanılmayan yıllık izin ve diğer</w:t>
      </w:r>
    </w:p>
    <w:p>
      <w:r>
        <w:t xml:space="preserve">  alacaklarımın tarafıma ödenmesini arz ederim.</w:t>
      </w:r>
    </w:p>
    <w:p/>
    <w:p>
      <w:r>
        <w:t>Gereğini arz ederim.</w:t>
      </w:r>
    </w:p>
    <w:p/>
    <w:p>
      <w:r>
        <w:t>..............., .... / .... / 20....</w:t>
      </w:r>
    </w:p>
    <w:p/>
    <w:p>
      <w:r>
        <w:t>İmza</w:t>
      </w:r>
    </w:p>
    <w:p/>
    <w:p>
      <w:r>
        <w:t>Ekler:</w:t>
      </w:r>
    </w:p>
    <w:p>
      <w:r>
        <w:t>1) Askerlik Sevk Belgesi</w:t>
      </w:r>
    </w:p>
    <w:p>
      <w:r>
        <w:t>2) Kimlik Fotokopisi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