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ASKERLİK ŞUBESİ BAŞKANLIĞINA</w:t>
      </w:r>
    </w:p>
    <w:p/>
    <w:p>
      <w:pPr>
        <w:jc w:val="center"/>
      </w:pPr>
      <w:r>
        <w:t>Konu: Askerlik Tecil Ettirme Talebi</w:t>
      </w:r>
    </w:p>
    <w:p/>
    <w:p>
      <w:r>
        <w:t>T.C. Kimlik No   : .............</w:t>
      </w:r>
    </w:p>
    <w:p>
      <w:r>
        <w:t>Adı Soyadı       : .............</w:t>
      </w:r>
    </w:p>
    <w:p>
      <w:r>
        <w:t>Doğum Tarihi     : .............</w:t>
      </w:r>
    </w:p>
    <w:p>
      <w:r>
        <w:t>Üniversite/Bölüm : .............</w:t>
      </w:r>
    </w:p>
    <w:p>
      <w:r>
        <w:t>Öğrenci No       : .............</w:t>
      </w:r>
    </w:p>
    <w:p>
      <w:r>
        <w:t>Mezuniyet Tarihi (Beklenen): .............</w:t>
      </w:r>
    </w:p>
    <w:p>
      <w:r>
        <w:t>Adres            : .............</w:t>
      </w:r>
    </w:p>
    <w:p>
      <w:r>
        <w:t>Telefon          : .............</w:t>
      </w:r>
    </w:p>
    <w:p/>
    <w:p>
      <w:r>
        <w:t>Açıklamalar:</w:t>
      </w:r>
    </w:p>
    <w:p>
      <w:r>
        <w:t>- 7179 sayılı Askeralma Kanunu uyarınca lisans/ön lisans öğrenimim …… Üniversitesi …… Bölümü'nde devam etmektedir.</w:t>
      </w:r>
    </w:p>
    <w:p>
      <w:r>
        <w:t>- Mezuniyet tarihim …/…/… olduğundan askerlik hizmetimin bu tarihe kadar ertelenmesini talep ediyorum.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İmza</w:t>
      </w:r>
    </w:p>
    <w:p/>
    <w:p>
      <w:r>
        <w:t>Ekler:</w:t>
      </w:r>
    </w:p>
    <w:p>
      <w:r>
        <w:t>1) Öğrenci Belgesi</w:t>
      </w:r>
    </w:p>
    <w:p>
      <w:r>
        <w:t>2) Kimlik Fotokopisi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