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ATATÜRK ÜNİVERSİTESİ</w:t>
      </w:r>
    </w:p>
    <w:p>
      <w:pPr>
        <w:jc w:val="center"/>
      </w:pPr>
      <w:r>
        <w:t>................................................. AÇIKÖĞRETİM FAKÜLTESİ DEKANLIĞINA</w:t>
      </w:r>
    </w:p>
    <w:p/>
    <w:p>
      <w:pPr>
        <w:jc w:val="center"/>
      </w:pPr>
      <w:r>
        <w:t>Konu: ............................................................</w:t>
      </w:r>
    </w:p>
    <w:p/>
    <w:p>
      <w:r>
        <w:t>Öğrenci No      : .............</w:t>
      </w:r>
    </w:p>
    <w:p>
      <w:r>
        <w:t>T.C. Kimlik No  : .............</w:t>
      </w:r>
    </w:p>
    <w:p>
      <w:r>
        <w:t>Adı Soyadı      : .............</w:t>
      </w:r>
    </w:p>
    <w:p>
      <w:r>
        <w:t>Program         : .............</w:t>
      </w:r>
    </w:p>
    <w:p>
      <w:r>
        <w:t>Telefon         : .............</w:t>
      </w:r>
    </w:p>
    <w:p>
      <w:r>
        <w:t>Adres           : .............</w:t>
      </w:r>
    </w:p>
    <w:p/>
    <w:p>
      <w:r>
        <w:t>Açıklamalar:</w:t>
      </w:r>
    </w:p>
    <w:p>
      <w:r>
        <w:t>- .................................................................</w:t>
      </w:r>
    </w:p>
    <w:p>
      <w:r>
        <w:t>- .................................................................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........................................</w:t>
      </w:r>
    </w:p>
    <w:p>
      <w:r>
        <w:t>2) 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