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ATATÜRK ÜNİVERSİTESİ</w:t>
      </w:r>
    </w:p>
    <w:p>
      <w:pPr>
        <w:jc w:val="center"/>
      </w:pPr>
      <w:r>
        <w:t>................................................. ÖĞRENCİ İŞLERİ DAİRE BAŞKANLIĞINA</w:t>
      </w:r>
    </w:p>
    <w:p/>
    <w:p>
      <w:pPr>
        <w:jc w:val="center"/>
      </w:pPr>
      <w:r>
        <w:t>Konu: Transkript Talebi</w:t>
      </w:r>
    </w:p>
    <w:p/>
    <w:p>
      <w:r>
        <w:t>Öğrenci No      : .............</w:t>
      </w:r>
    </w:p>
    <w:p>
      <w:r>
        <w:t>T.C. Kimlik No  : .............</w:t>
      </w:r>
    </w:p>
    <w:p>
      <w:r>
        <w:t>Adı Soyadı      : .............</w:t>
      </w:r>
    </w:p>
    <w:p>
      <w:r>
        <w:t>Fakülte/Bölüm   : .............</w:t>
      </w:r>
    </w:p>
    <w:p>
      <w:r>
        <w:t>Telefon         : .............</w:t>
      </w:r>
    </w:p>
    <w:p>
      <w:r>
        <w:t>Adres           : .............</w:t>
      </w:r>
    </w:p>
    <w:p/>
    <w:p>
      <w:r>
        <w:t>Açıklamalar:</w:t>
      </w:r>
    </w:p>
    <w:p>
      <w:r>
        <w:t>- Yurt içi/yurt dışı eğitim başvurularımda kullanılmak üzere resmi transkript belgeme ihtiyacım bulunmaktadır.</w:t>
      </w:r>
    </w:p>
    <w:p>
      <w:r>
        <w:t>- Gereğinin yapılmasını arz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Ekler:</w:t>
      </w:r>
    </w:p>
    <w:p>
      <w:r>
        <w:t>1) Kimlik Fotokopisi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