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ANKARA</w:t>
      </w:r>
    </w:p>
    <w:p>
      <w:pPr>
        <w:jc w:val="center"/>
      </w:pPr>
      <w:r>
        <w:t>ANKARA TİCARET ODASI BAŞKANLIĞI</w:t>
      </w:r>
    </w:p>
    <w:p>
      <w:pPr>
        <w:jc w:val="center"/>
      </w:pPr>
      <w:r>
        <w:t>TİCARET SİCİL MÜDÜRLÜĞÜ'NE</w:t>
      </w:r>
    </w:p>
    <w:p/>
    <w:p>
      <w:pPr>
        <w:jc w:val="center"/>
      </w:pPr>
      <w:r>
        <w:t>Konu: Ticaret Sicil Tasdiknamesi Talebi</w:t>
      </w:r>
    </w:p>
    <w:p/>
    <w:p>
      <w:r>
        <w:t>Firma Unvanı        : ........................................................</w:t>
      </w:r>
    </w:p>
    <w:p>
      <w:r>
        <w:t>Ticaret Sicil No     : ........................................................</w:t>
      </w:r>
    </w:p>
    <w:p>
      <w:r>
        <w:t>MERSİS No            : ........................................................</w:t>
      </w:r>
    </w:p>
    <w:p>
      <w:r>
        <w:t>Vergi No / VD        : ........................................................</w:t>
      </w:r>
    </w:p>
    <w:p>
      <w:r>
        <w:t>Yetkili (Ad‑Soyad)   : ........................................................</w:t>
      </w:r>
    </w:p>
    <w:p>
      <w:r>
        <w:t>Telefon / E‑posta    : ........................................................</w:t>
      </w:r>
    </w:p>
    <w:p>
      <w:r>
        <w:t>Adres                : ........................................................</w:t>
      </w:r>
    </w:p>
    <w:p/>
    <w:p>
      <w:r>
        <w:t>Açıklamalar:</w:t>
      </w:r>
    </w:p>
    <w:p>
      <w:r>
        <w:t>- İşbu dilekçe ile firmamız adına Ticaret Sicil Tasdiknamesi düzenlenmesini talep ediyoruz.</w:t>
      </w:r>
    </w:p>
    <w:p>
      <w:r>
        <w:t>- Söz konusu belge banka işlemleri / ihale başvurusu / resmi kurum işlemleri için gerekli olup</w:t>
      </w:r>
    </w:p>
    <w:p>
      <w:r>
        <w:t xml:space="preserve">  ivedilikle tarafımıza teslim edilmesini arz ederiz.</w:t>
      </w:r>
    </w:p>
    <w:p/>
    <w:p>
      <w:r>
        <w:t>Gereğini bilgilerinize arz ederim.</w:t>
      </w:r>
    </w:p>
    <w:p/>
    <w:p>
      <w:r>
        <w:t>...... / ...... / 20....</w:t>
      </w:r>
    </w:p>
    <w:p/>
    <w:p>
      <w:r>
        <w:t>Yetkili İmza</w:t>
      </w:r>
    </w:p>
    <w:p>
      <w:r>
        <w:t>Ad‑Soyad   : ................................</w:t>
      </w:r>
    </w:p>
    <w:p>
      <w:r>
        <w:t>Görev      : ................................</w:t>
      </w:r>
    </w:p>
    <w:p>
      <w:r>
        <w:t>İmza       : ................................</w:t>
      </w:r>
    </w:p>
    <w:p/>
    <w:p>
      <w:r>
        <w:t>Ekler:</w:t>
      </w:r>
    </w:p>
    <w:p>
      <w:r>
        <w:t>1) Yetki Belgesi / İmza Sirküleri</w:t>
      </w:r>
    </w:p>
    <w:p>
      <w:r>
        <w:t>2) Kimlik Fotokopisi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