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(İL/İLÇE) TÜKETİCİ HAKEM HEYETİ BAŞKANLIĞINA</w:t>
      </w:r>
    </w:p>
    <w:p/>
    <w:p>
      <w:pPr>
        <w:jc w:val="center"/>
      </w:pPr>
      <w:r>
        <w:t>Konu: Ayıplı Mal Nedeniyle Hak Talebi</w:t>
      </w:r>
    </w:p>
    <w:p/>
    <w:p>
      <w:r>
        <w:t>Şikâyetçi (Tüketici)</w:t>
      </w:r>
    </w:p>
    <w:p>
      <w:r>
        <w:t>T.C. Kimlik No   : .............</w:t>
      </w:r>
    </w:p>
    <w:p>
      <w:r>
        <w:t>Adı Soyadı       : .............</w:t>
      </w:r>
    </w:p>
    <w:p>
      <w:r>
        <w:t>Adres            : .............</w:t>
      </w:r>
    </w:p>
    <w:p>
      <w:r>
        <w:t>Telefon / E‑posta: .............</w:t>
      </w:r>
    </w:p>
    <w:p/>
    <w:p>
      <w:r>
        <w:t>Satıcı / Sağlayıcı:</w:t>
      </w:r>
    </w:p>
    <w:p>
      <w:r>
        <w:t>Unvan            : .............</w:t>
      </w:r>
    </w:p>
    <w:p>
      <w:r>
        <w:t>Adres            : .............</w:t>
      </w:r>
    </w:p>
    <w:p/>
    <w:p>
      <w:r>
        <w:t>Ürün Bilgileri:</w:t>
      </w:r>
    </w:p>
    <w:p>
      <w:r>
        <w:t>Ürün Adı / Model : .............</w:t>
      </w:r>
    </w:p>
    <w:p>
      <w:r>
        <w:t>Fatura No / Tarih : .............</w:t>
      </w:r>
    </w:p>
    <w:p>
      <w:r>
        <w:t>Satın Alma Bedeli : ............. TL</w:t>
      </w:r>
    </w:p>
    <w:p>
      <w:r>
        <w:t>Teslim Tarihi     : .............</w:t>
      </w:r>
    </w:p>
    <w:p/>
    <w:p>
      <w:r>
        <w:t>Talep:</w:t>
      </w:r>
    </w:p>
    <w:p>
      <w:r>
        <w:t>6502 sayılı Tüketicinin Korunması Hakkında Kanun’un 11. maddesi gereği seçimlik</w:t>
      </w:r>
    </w:p>
    <w:p>
      <w:r>
        <w:t>haklarımdan .................................................................</w:t>
      </w:r>
    </w:p>
    <w:p>
      <w:r>
        <w:t>(bedel iadesi / ücretsiz onarım / ayıpsız misli ile değiştirme / bedelde indirim)</w:t>
      </w:r>
    </w:p>
    <w:p>
      <w:r>
        <w:t>talep ediyorum.</w:t>
      </w:r>
    </w:p>
    <w:p/>
    <w:p>
      <w:r>
        <w:t>Açıklamalar:</w:t>
      </w:r>
    </w:p>
    <w:p>
      <w:r>
        <w:t>1) Satın alınan ürün teslimden kısa süre sonra aşağıda belirtilen ayıpları göstermiştir:</w:t>
      </w:r>
    </w:p>
    <w:p>
      <w:r>
        <w:t xml:space="preserve">   - .................................................................</w:t>
      </w:r>
    </w:p>
    <w:p>
      <w:r>
        <w:t xml:space="preserve">   - .................................................................</w:t>
      </w:r>
    </w:p>
    <w:p>
      <w:r>
        <w:t>2) Satıcıya .../.../... tarihinde başvuruda bulunulmuş; ancak olumlu sonuç alınamamıştır.</w:t>
      </w:r>
    </w:p>
    <w:p>
      <w:r>
        <w:t>3) Kanunun ilgili hükümleri uyarınca talebimin kabulüne karar verilmesini arz ederim.</w:t>
      </w:r>
    </w:p>
    <w:p/>
    <w:p>
      <w:r>
        <w:t>Gereğini saygıyla arz ederim.</w:t>
      </w:r>
    </w:p>
    <w:p/>
    <w:p>
      <w:r>
        <w:t>..............., .... / .... / 20....</w:t>
      </w:r>
    </w:p>
    <w:p/>
    <w:p>
      <w:r>
        <w:t>Şikâyetçi (İmza)</w:t>
      </w:r>
    </w:p>
    <w:p>
      <w:r>
        <w:t>Adı Soyadı : ____________________</w:t>
      </w:r>
    </w:p>
    <w:p/>
    <w:p>
      <w:r>
        <w:t>Ekler:</w:t>
      </w:r>
    </w:p>
    <w:p>
      <w:r>
        <w:t>1) Fatura / Satış Sözleşmesi</w:t>
      </w:r>
    </w:p>
    <w:p>
      <w:r>
        <w:t>2) Ürüne Ait Fotoğraflar</w:t>
      </w:r>
    </w:p>
    <w:p>
      <w:r>
        <w:t>3) Satıcıyla Yazışmalar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