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Courier New" w:hAnsi="Courier New"/>
          <w:sz w:val="20"/>
        </w:rPr>
        <w:t xml:space="preserve"> </w:t>
        <w:br/>
        <w:br/>
        <w:br/>
        <w:br/>
        <w:tab/>
        <w:tab/>
        <w:t>Türkiye Cumhuriyeti ......................... Noterliği'ne</w:t>
        <w:br/>
        <w:br/>
        <w:br/>
        <w:t>Dilekçe Konusu : Azilname belgesi istemimin sunulmasından ibarettir.</w:t>
        <w:br/>
        <w:br/>
        <w:t xml:space="preserve">Azil Eden </w:t>
        <w:br/>
        <w:tab/>
        <w:t xml:space="preserve">Adı Soyadı : </w:t>
        <w:br/>
        <w:tab/>
        <w:t>Tc Kimlik No :</w:t>
        <w:br/>
        <w:tab/>
        <w:t xml:space="preserve">İkamet Adresi : </w:t>
        <w:br/>
        <w:tab/>
        <w:t>Telefon :</w:t>
        <w:br/>
        <w:tab/>
        <w:t xml:space="preserve">Eposta Adresi : </w:t>
        <w:br/>
        <w:br/>
        <w:t xml:space="preserve">Azil Edilen: </w:t>
        <w:br/>
        <w:tab/>
        <w:t xml:space="preserve">Adı Soyadı : </w:t>
        <w:br/>
        <w:tab/>
        <w:t>Tc Kimlik No :</w:t>
        <w:br/>
        <w:tab/>
        <w:t xml:space="preserve">İkamet Adresi : </w:t>
        <w:br/>
        <w:br/>
        <w:br/>
        <w:tab/>
        <w:t>................. Tarihinde Türkiye Cumhuriyeti ................................. Noterliğinde Sayın ................................................ isimli kişiyi ................................................................</w:t>
        <w:br/>
        <w:t>.......................................................... konularında vekil tayin etmiştim.</w:t>
        <w:br/>
        <w:br/>
        <w:br/>
        <w:br/>
        <w:tab/>
        <w:t>Gördüğüm lüzum üzerine her türlü maddi ve manevi hakkım, her türlü şikayet ve dava hakkım saklı kalmak üzere ismi geçen kişiyi azil etme kararı verdim.</w:t>
        <w:br/>
        <w:br/>
        <w:br/>
        <w:tab/>
        <w:t xml:space="preserve">Sayın Noter </w:t>
        <w:br/>
        <w:tab/>
        <w:br/>
        <w:tab/>
        <w:t xml:space="preserve">Talebime uygun azilname belgesinin düzenlenmesini, bir kopyasının azil edilene tebliğini, bir kopyasının dairenizde saklanmasını, bir kopyasının azil edilenin vekil kaydı yapılmış olduğu Türkiye Cumhuriyeti .............. Mahkemesi ........... nolu dosyaya gönderilmesini, bir kopyasının da tarafıma teslim edilmesini saygılarım ile arz ve talep ederim. </w:t>
        <w:br/>
        <w:br/>
        <w:br/>
        <w:br/>
        <w:tab/>
        <w:tab/>
        <w:tab/>
        <w:tab/>
        <w:tab/>
        <w:tab/>
        <w:tab/>
        <w:tab/>
        <w:tab/>
        <w:t>Azil Eden :</w:t>
        <w:br/>
        <w:tab/>
        <w:tab/>
        <w:tab/>
        <w:tab/>
        <w:tab/>
        <w:tab/>
        <w:tab/>
        <w:t xml:space="preserve">Tarih : </w:t>
        <w:br/>
        <w:tab/>
        <w:tab/>
        <w:tab/>
        <w:tab/>
        <w:tab/>
        <w:tab/>
        <w:tab/>
        <w:t xml:space="preserve">İsim Soyisim : </w:t>
        <w:br/>
        <w:tab/>
        <w:tab/>
        <w:tab/>
        <w:tab/>
        <w:tab/>
        <w:tab/>
        <w:tab/>
        <w:t xml:space="preserve">İmza :  </w:t>
      </w:r>
    </w:p>
    <w:sectPr w:rsidR="00FC693F" w:rsidRPr="0006063C" w:rsidSect="00034616">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