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</w:t>
        <w:br/>
        <w:br/>
        <w:br/>
        <w:tab/>
        <w:tab/>
        <w:t>TÜRKİYE BAROLAR BİRLİĞİ BAŞKANLIĞINA</w:t>
        <w:br/>
        <w:br/>
        <w:tab/>
        <w:tab/>
        <w:t>TÜRKİYE BAROLAR BİRLİĞİ</w:t>
        <w:br/>
        <w:tab/>
        <w:tab/>
        <w:t>............................... MÜDÜRLÜĞÜNE</w:t>
        <w:br/>
        <w:br/>
        <w:br/>
        <w:br/>
        <w:t>DİLEKÇE KONUSU : (.......DİLEKÇENİZİN TEMEL İSTEMİNİ BİR CÜMLE İLE İFADE EDİNİZ.................)</w:t>
        <w:br/>
        <w:br/>
        <w:br/>
        <w:br/>
        <w:br/>
        <w:t>(..........DİLEKÇE TANIMLARI VE AÇIKLAMALARINIZI PARAGRAF BİÇİMİNDE YAZINIZ.........)</w:t>
        <w:br/>
        <w:br/>
        <w:br/>
        <w:t>(.........DETAY OLARAK SUNMANIZ GEREKEN BİLGİLERİ PARAGRAF BİÇİMİNDE YAZINIZ..........)</w:t>
        <w:br/>
        <w:br/>
        <w:br/>
        <w:t>(.........GEREKÇELERİNİZİ PARAGRAF BİÇİMİNDE İZAH EDİNİZ...........)</w:t>
        <w:br/>
        <w:br/>
        <w:br/>
        <w:br/>
        <w:t>(.........İSTEMLERİNİZİ NET İFADELER İLE PARAGRAF OLARAK YAZINIZ..........)</w:t>
        <w:br/>
        <w:br/>
        <w:br/>
        <w:br/>
        <w:br/>
        <w:tab/>
        <w:t>Yukarıda arz ve izah ettiğim istemlerim ile ilgili gereğini saygılarım ile arz ve talep ederim.</w:t>
        <w:br/>
        <w:br/>
        <w:br/>
        <w:br/>
        <w:t xml:space="preserve">İsim Soyisim : </w:t>
        <w:br/>
        <w:t>TC Kimlik No:</w:t>
        <w:br/>
        <w:t xml:space="preserve">İkamet Adresi : </w:t>
        <w:br/>
        <w:t xml:space="preserve">Büro Adresi : </w:t>
        <w:br/>
        <w:t xml:space="preserve">Cep Telefonu : </w:t>
        <w:br/>
        <w:t xml:space="preserve">Eposta Adresi : </w:t>
        <w:br/>
        <w:t xml:space="preserve">Kep Adresi : </w:t>
        <w:br/>
        <w:tab/>
        <w:tab/>
        <w:tab/>
        <w:tab/>
        <w:tab/>
        <w:tab/>
        <w:tab/>
        <w:t xml:space="preserve">Tarih : </w:t>
        <w:br/>
        <w:tab/>
        <w:tab/>
        <w:br/>
        <w:tab/>
        <w:tab/>
        <w:tab/>
        <w:tab/>
        <w:tab/>
        <w:tab/>
        <w:tab/>
        <w:t xml:space="preserve">İsim Soyisim : </w:t>
        <w:br/>
        <w:br/>
        <w:tab/>
        <w:tab/>
        <w:tab/>
        <w:tab/>
        <w:tab/>
        <w:tab/>
        <w:tab/>
        <w:t xml:space="preserve">İmza : 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