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BAŞKANLIĞINA</w:t>
      </w:r>
    </w:p>
    <w:p/>
    <w:p>
      <w:pPr>
        <w:jc w:val="center"/>
      </w:pPr>
      <w:r>
        <w:t>Konu: .................................................... Talebi</w:t>
      </w:r>
    </w:p>
    <w:p/>
    <w:p>
      <w:r>
        <w:t>İlçeniz ........................................ Mahallesi ......................................</w:t>
      </w:r>
    </w:p>
    <w:p>
      <w:r>
        <w:t>Sokağı/Adresinde ikamet etmekteyim. Mevcut durumda bölgedeki ................................</w:t>
      </w:r>
    </w:p>
    <w:p>
      <w:r>
        <w:t>ihtiyacının karşılanması için gerekli çalışmanın yapılmasını talep ediyorum.</w:t>
      </w:r>
    </w:p>
    <w:p/>
    <w:p>
      <w:r>
        <w:t>Yapılacak çalışmanın mahalle sakinlerinin yaşam kalitesini artıracağına</w:t>
      </w:r>
    </w:p>
    <w:p>
      <w:r>
        <w:t>inancımla, gereğini arz ederim.</w:t>
      </w:r>
    </w:p>
    <w:p/>
    <w:p>
      <w:r>
        <w:t>..............., .... / .... / 20....</w:t>
      </w:r>
    </w:p>
    <w:p/>
    <w:p>
      <w:r>
        <w:t>İmza</w:t>
      </w:r>
    </w:p>
    <w:p>
      <w:r>
        <w:t>Adı Soyadı : ____________________</w:t>
      </w:r>
    </w:p>
    <w:p>
      <w:r>
        <w:t>T.C. Kimlik No : ________________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Fotoğraf/Harita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