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BELEDİYE BAŞKANLIĞINA</w:t>
      </w:r>
    </w:p>
    <w:p/>
    <w:p>
      <w:pPr>
        <w:jc w:val="center"/>
      </w:pPr>
      <w:r>
        <w:t>Konu: Yol Yapım / Onarım Talebi</w:t>
      </w:r>
    </w:p>
    <w:p/>
    <w:p>
      <w:r>
        <w:t>İlçeniz ........................................ Mahallesi ......................................</w:t>
      </w:r>
    </w:p>
    <w:p>
      <w:r>
        <w:t>Sokağı/Adresinde bulunan yolun; bozuk zemin, çukur ve yağış sonrası</w:t>
      </w:r>
    </w:p>
    <w:p>
      <w:r>
        <w:t>biriken su nedeniyle yaya ve araç trafiği için tehlike oluşturduğu görülmektedir.</w:t>
      </w:r>
    </w:p>
    <w:p>
      <w:r>
        <w:t>Mahalle sakinlerinin güvenli ulaşımının sağlanması amacıyla yolun acilen</w:t>
      </w:r>
    </w:p>
    <w:p>
      <w:r>
        <w:t>yeniden asfaltlanması / parke taşı döşenmesi ve gerekli drenaj çalışmalarının</w:t>
      </w:r>
    </w:p>
    <w:p>
      <w:r>
        <w:t>yapılması hususunda gereğini talep ederim.</w:t>
      </w:r>
    </w:p>
    <w:p/>
    <w:p>
      <w:r>
        <w:t>Yapılacak çalışmanın bölge halkının yaşam kalitesini artıracağına inancımla,</w:t>
      </w:r>
    </w:p>
    <w:p>
      <w:r>
        <w:t>bilgilerinize arz ederim.</w:t>
      </w:r>
    </w:p>
    <w:p/>
    <w:p>
      <w:r>
        <w:t>..............., .... / .... / 20....</w:t>
      </w:r>
    </w:p>
    <w:p/>
    <w:p>
      <w:r>
        <w:t>İmza</w:t>
      </w:r>
    </w:p>
    <w:p>
      <w:r>
        <w:t>Adı Soyadı : ____________________</w:t>
      </w:r>
    </w:p>
    <w:p>
      <w:r>
        <w:t>T.C. Kimlik No : ________________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Yolun mevcut durumunu gösteren fotoğraflar</w:t>
      </w:r>
    </w:p>
    <w:p>
      <w:r>
        <w:t>2) İmza Toplama Listesi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