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EMEKLİLİK ve HAYAT A.Ş. GENEL MÜDÜRLÜĞÜNE</w:t>
      </w:r>
    </w:p>
    <w:p/>
    <w:p>
      <w:pPr>
        <w:jc w:val="center"/>
      </w:pPr>
      <w:r>
        <w:t>Konu: Bireysel Emeklilik Sözleşmesi (BES) İptal Talebi</w:t>
      </w:r>
    </w:p>
    <w:p/>
    <w:p>
      <w:r>
        <w:t>Şirketiniz nezdinde ........................................ numaralı</w:t>
      </w:r>
    </w:p>
    <w:p>
      <w:r>
        <w:t>otomatik katılımlı bireysel emeklilik sözleşmesine .../.../20.... tarihinde</w:t>
      </w:r>
    </w:p>
    <w:p>
      <w:r>
        <w:t>dahil oldum. 4632 sayılı Bireysel Emeklilik Tasarruf ve Yatırım Sistemi</w:t>
      </w:r>
    </w:p>
    <w:p>
      <w:r>
        <w:t>Kanunu’nun ilgili hükümleri gereğince sözleşmemin feshedilerek sisteme</w:t>
      </w:r>
    </w:p>
    <w:p>
      <w:r>
        <w:t>yatırılan birikim ve varsa devlet katkısının aşağıda belirttiğim IBAN hesabıma</w:t>
      </w:r>
    </w:p>
    <w:p>
      <w:r>
        <w:t>iadesini talep ediyorum.</w:t>
      </w:r>
    </w:p>
    <w:p/>
    <w:p>
      <w:r>
        <w:t>IBAN : TR_______________________________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İmza</w:t>
      </w:r>
    </w:p>
    <w:p>
      <w:r>
        <w:t>Adı Soyadı : ____________________</w:t>
      </w:r>
    </w:p>
    <w:p>
      <w:r>
        <w:t>T.C. Kimlik No : ________________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Kimlik Fotokopisi</w:t>
      </w:r>
    </w:p>
    <w:p>
      <w:r>
        <w:t>2) IBAN Belgesi (banka hesap dökümü veya cüzdan fotokopisi)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