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................................................. BİLİM, SANAYİ VE TEKNOLOJİ İL MÜDÜRLÜĞÜNE</w:t>
      </w:r>
    </w:p>
    <w:p/>
    <w:p>
      <w:pPr>
        <w:jc w:val="center"/>
      </w:pPr>
      <w:r>
        <w:t>Konu: Sanayi Sicil Belgesi Talebi</w:t>
      </w:r>
    </w:p>
    <w:p/>
    <w:p>
      <w:r>
        <w:t>Firmanıza ait ........................................ unvanlı işletmemiz,</w:t>
      </w:r>
    </w:p>
    <w:p>
      <w:r>
        <w:t>6948 sayılı Sanayi Sicil Kanunu kapsamında sanayi siciline kaydedilmek üzere</w:t>
      </w:r>
    </w:p>
    <w:p>
      <w:r>
        <w:t>başvuruda bulunmak istemektedir.</w:t>
      </w:r>
    </w:p>
    <w:p>
      <w:r>
        <w:t>İşletmemize ait gerekli belgeler ekte sunulmuştur.</w:t>
      </w:r>
    </w:p>
    <w:p>
      <w:r>
        <w:t>Sanayi Sicil Belgesinin düzenlenerek tarafımıza verilmesini arz ederim.</w:t>
      </w:r>
    </w:p>
    <w:p/>
    <w:p>
      <w:r>
        <w:t>..............., .... / .... / 20....</w:t>
      </w:r>
    </w:p>
    <w:p/>
    <w:p>
      <w:r>
        <w:t>Başvuru Sahibi / Yetkili</w:t>
      </w:r>
    </w:p>
    <w:p>
      <w:r>
        <w:t>Adı Soyadı : ____________________</w:t>
      </w:r>
    </w:p>
    <w:p>
      <w:r>
        <w:t>T.C. Kimlik / Vergi No : ___________</w:t>
      </w:r>
    </w:p>
    <w:p>
      <w:r>
        <w:t>İmza</w:t>
      </w:r>
    </w:p>
    <w:p/>
    <w:p>
      <w:r>
        <w:t>Adres   : _________________________</w:t>
      </w:r>
    </w:p>
    <w:p>
      <w:r>
        <w:t>Telefon : ________________________</w:t>
      </w:r>
    </w:p>
    <w:p>
      <w:r>
        <w:t>E‑posta : ________________________</w:t>
      </w:r>
    </w:p>
    <w:p/>
    <w:p>
      <w:r>
        <w:t>Ekler:</w:t>
      </w:r>
    </w:p>
    <w:p>
      <w:r>
        <w:t>1) Sanayi Sicil Bilgi Formu</w:t>
      </w:r>
    </w:p>
    <w:p>
      <w:r>
        <w:t>2) Vergi Levhası Fotokopisi</w:t>
      </w:r>
    </w:p>
    <w:p>
      <w:r>
        <w:t>3) İmza Sirküleri</w:t>
      </w:r>
    </w:p>
    <w:p>
      <w:r>
        <w:t>4) Diğer Belgeler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