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BİM BİRLEŞİK MAĞAZALAR A.Ş.</w:t>
      </w:r>
    </w:p>
    <w:p>
      <w:pPr>
        <w:jc w:val="center"/>
      </w:pPr>
      <w:r>
        <w:t>İNSAN KAYNAKLARI DEPARTMANINA</w:t>
      </w:r>
    </w:p>
    <w:p/>
    <w:p>
      <w:pPr>
        <w:jc w:val="center"/>
      </w:pPr>
      <w:r>
        <w:t>Konu: İç Tayin Talebi</w:t>
      </w:r>
    </w:p>
    <w:p/>
    <w:p>
      <w:r>
        <w:t>Şirketiniz bünyesinde .../.../20.... tarihinden bu yana</w:t>
      </w:r>
    </w:p>
    <w:p>
      <w:r>
        <w:t>...................................... Mağaza Kodu (................) /</w:t>
      </w:r>
    </w:p>
    <w:p>
      <w:r>
        <w:t>...................................... Bölge Müdürlüğü'ne bağlı olarak</w:t>
      </w:r>
    </w:p>
    <w:p>
      <w:r>
        <w:t>...................................... unvanıyla görev yapmaktayım.</w:t>
      </w:r>
    </w:p>
    <w:p>
      <w:r>
        <w:t>Ailevi / sağlık / eğitim nedenleriyle ........................................</w:t>
      </w:r>
    </w:p>
    <w:p>
      <w:r>
        <w:t>İl/İlçe sınırları içerisinde bulunan</w:t>
      </w:r>
    </w:p>
    <w:p>
      <w:r>
        <w:t>...................................... Mağaza Kodu (................) veya</w:t>
      </w:r>
    </w:p>
    <w:p>
      <w:r>
        <w:t>uygun görülecek benzer pozisyona tayinimin gerçekleştirilmesini talep ediyorum.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Çalışan</w:t>
      </w:r>
    </w:p>
    <w:p>
      <w:r>
        <w:t>Adı Soyadı : ____________________</w:t>
      </w:r>
    </w:p>
    <w:p>
      <w:r>
        <w:t>T.C. Kimlik No : ________________</w:t>
      </w:r>
    </w:p>
    <w:p>
      <w:r>
        <w:t>Sicil / Personel No : 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İkametgâh Belgesi</w:t>
      </w:r>
    </w:p>
    <w:p>
      <w:r>
        <w:t>2) Sağlık Raporu (varsa)</w:t>
      </w:r>
    </w:p>
    <w:p>
      <w:r>
        <w:t>3) Diğer Destekleyici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