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(KURUM ADI) GENEL MÜDÜRLÜĞÜ</w:t>
      </w:r>
    </w:p>
    <w:p>
      <w:pPr>
        <w:jc w:val="center"/>
      </w:pPr>
      <w:r>
        <w:t>................................................. İNSAN KAYNAKLARI DEPARTMANINA</w:t>
      </w:r>
    </w:p>
    <w:p/>
    <w:p>
      <w:pPr>
        <w:jc w:val="center"/>
      </w:pPr>
      <w:r>
        <w:t>Konu: Birim Değişikliği Talebi</w:t>
      </w:r>
    </w:p>
    <w:p/>
    <w:p>
      <w:r>
        <w:t>Şirketiniz bünyesinde .../.../20.... tarihinden bu yana ..................................</w:t>
      </w:r>
    </w:p>
    <w:p>
      <w:r>
        <w:t>Biriminde / Departmanında ...................................... unvanıyla görev yapmaktayım.</w:t>
      </w:r>
    </w:p>
    <w:p>
      <w:r>
        <w:t>Mesleki gelişimim ve kariyer planlamam doğrultusunda, ..................................</w:t>
      </w:r>
    </w:p>
    <w:p>
      <w:r>
        <w:t>Biriminde açık bulunan ...................................... pozisyonuna</w:t>
      </w:r>
    </w:p>
    <w:p>
      <w:r>
        <w:t>geçişimin uygun görülmesini arz ederim.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Çalışan</w:t>
      </w:r>
    </w:p>
    <w:p>
      <w:r>
        <w:t>Adı Soyadı : ____________________</w:t>
      </w:r>
    </w:p>
    <w:p>
      <w:r>
        <w:t>T.C. Kimlik No : ________________</w:t>
      </w:r>
    </w:p>
    <w:p>
      <w:r>
        <w:t>Sicil / Personel No : 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Güncel Özgeçmiş</w:t>
      </w:r>
    </w:p>
    <w:p>
      <w:r>
        <w:t>2) Performans Değerlendirme Raporu (varsa)</w:t>
      </w:r>
    </w:p>
    <w:p>
      <w:r>
        <w:t>3) Eğitim Sertifikaları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