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YARGITAY ... HUKUK DAİRESİ BAŞKANLIĞINA</w:t>
      </w:r>
    </w:p>
    <w:p>
      <w:pPr>
        <w:jc w:val="center"/>
      </w:pPr>
      <w:r>
        <w:t>(Gönderilmek Üzere .................................................</w:t>
      </w:r>
    </w:p>
    <w:p>
      <w:pPr>
        <w:jc w:val="center"/>
      </w:pPr>
      <w:r>
        <w:t>................................................. BÖLGE ADLİYE MAHKEMESİ ... HUKUK DAİRESİ BAŞKANLIĞINA)</w:t>
      </w:r>
    </w:p>
    <w:p/>
    <w:p>
      <w:r>
        <w:t>Davacı / Temyiz Eden : ........................................</w:t>
      </w:r>
    </w:p>
    <w:p>
      <w:r>
        <w:t>T.C. Kimlik No       : ........................................</w:t>
      </w:r>
    </w:p>
    <w:p>
      <w:r>
        <w:t>Adres                : ........................................</w:t>
      </w:r>
    </w:p>
    <w:p/>
    <w:p>
      <w:r>
        <w:t>Davalı               : ........................................</w:t>
      </w:r>
    </w:p>
    <w:p>
      <w:r>
        <w:t>Adres                : ........................................</w:t>
      </w:r>
    </w:p>
    <w:p/>
    <w:p>
      <w:r>
        <w:t>İlk Derece Mahk.     : ........................................ .... Asliye Hukuk Mahkemesi</w:t>
      </w:r>
    </w:p>
    <w:p>
      <w:r>
        <w:t>İlk Karar No         : ...... Esas / ...... Karar</w:t>
      </w:r>
    </w:p>
    <w:p>
      <w:r>
        <w:t>BAM Karar No         : ...... Esas / ...... Karar, ....../....../20....</w:t>
      </w:r>
    </w:p>
    <w:p/>
    <w:p>
      <w:pPr>
        <w:jc w:val="center"/>
      </w:pPr>
      <w:r>
        <w:t>Konu: Bölge Adliye Mahkemesi kararının temyizen incelenmesi talebi</w:t>
      </w:r>
    </w:p>
    <w:p/>
    <w:p>
      <w:r>
        <w:t>AÇIKLAMALAR</w:t>
      </w:r>
    </w:p>
    <w:p>
      <w:r>
        <w:t>1‑ İlk derece mahkemesinin ...... tarih ve ...... sayılı kararı aleyhimize olduğundan</w:t>
      </w:r>
    </w:p>
    <w:p>
      <w:r>
        <w:t xml:space="preserve">   istinaf yoluna başvurulmuş; ancak Bölge Adliye Mahkemesi ... Hukuk Dairesi</w:t>
      </w:r>
    </w:p>
    <w:p>
      <w:r>
        <w:t xml:space="preserve">   .../....../20.... tarihli kararı ile istinaf talebimizi reddetmiştir.</w:t>
      </w:r>
    </w:p>
    <w:p>
      <w:r>
        <w:t>2‑ Söz konusu karar usul ve yasaya aykırıdır. Özellikle;</w:t>
      </w:r>
    </w:p>
    <w:p>
      <w:r>
        <w:t xml:space="preserve">   a) .................................................................</w:t>
      </w:r>
    </w:p>
    <w:p>
      <w:r>
        <w:t xml:space="preserve">   b) .................................................................</w:t>
      </w:r>
    </w:p>
    <w:p>
      <w:r>
        <w:t>3‑ 6100 sayılı HMK’nın 361. maddesi uyarınca işbu temyiz başvurumuzu</w:t>
      </w:r>
    </w:p>
    <w:p>
      <w:r>
        <w:t xml:space="preserve">   süresi içinde yapmaktayız.</w:t>
      </w:r>
    </w:p>
    <w:p/>
    <w:p>
      <w:r>
        <w:t>HUKUKİ SEBEPLER</w:t>
      </w:r>
    </w:p>
    <w:p>
      <w:r>
        <w:t>HMK m.361 vd., ilgili içtihat ve mevzuat.</w:t>
      </w:r>
    </w:p>
    <w:p/>
    <w:p>
      <w:r>
        <w:t>DELİLLER</w:t>
      </w:r>
    </w:p>
    <w:p>
      <w:r>
        <w:t>1) Dosyada mevcut belgeler</w:t>
      </w:r>
    </w:p>
    <w:p>
      <w:r>
        <w:t>2) Tanık beyanları</w:t>
      </w:r>
    </w:p>
    <w:p>
      <w:r>
        <w:t>3) Bilirkişi raporları</w:t>
      </w:r>
    </w:p>
    <w:p>
      <w:r>
        <w:t>4) Diğer yasal deliller</w:t>
      </w:r>
    </w:p>
    <w:p/>
    <w:p>
      <w:r>
        <w:t>SONUÇ VE İSTEM</w:t>
      </w:r>
    </w:p>
    <w:p>
      <w:r>
        <w:t>Bölge Adliye Mahkemesi ... Hukuk Dairesi’nin ....../....../20.... tarih ve</w:t>
      </w:r>
    </w:p>
    <w:p>
      <w:r>
        <w:t>...... Esas, ...... Karar sayılı ilamının KALDIRILARAK İlk Derece Mahkemesi</w:t>
      </w:r>
    </w:p>
    <w:p>
      <w:r>
        <w:t>kararının ...... yönünden düzeltilerek/bozulmasına; yargılama giderleri ile</w:t>
      </w:r>
    </w:p>
    <w:p>
      <w:r>
        <w:t>vekâlet ücretinin davalıya yükletilmesine karar verilmesini saygılarımla arz</w:t>
      </w:r>
    </w:p>
    <w:p>
      <w:r>
        <w:t>ve talep ederim.</w:t>
      </w:r>
    </w:p>
    <w:p/>
    <w:p>
      <w:r>
        <w:t>..............., .... / .... / 20....</w:t>
      </w:r>
    </w:p>
    <w:p/>
    <w:p>
      <w:r>
        <w:t>Davacı / Temyiz Eden</w:t>
      </w:r>
    </w:p>
    <w:p>
      <w:r>
        <w:t>Adı Soyadı : ____________________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